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33" w:rsidRDefault="00107AF3" w:rsidP="00624133">
      <w:pPr>
        <w:rPr>
          <w:b/>
          <w:bCs/>
        </w:rPr>
      </w:pPr>
      <w:r>
        <w:rPr>
          <w:b/>
        </w:rPr>
        <w:t>GT.271.9</w:t>
      </w:r>
      <w:r w:rsidR="00311E6D" w:rsidRPr="007E5A1F">
        <w:rPr>
          <w:b/>
        </w:rPr>
        <w:t>.2013</w:t>
      </w:r>
      <w:r w:rsidR="00624133" w:rsidRPr="002E03A1">
        <w:rPr>
          <w:b/>
        </w:rPr>
        <w:tab/>
      </w:r>
      <w:r w:rsidR="00624133" w:rsidRPr="002E03A1">
        <w:rPr>
          <w:b/>
        </w:rPr>
        <w:tab/>
      </w:r>
      <w:r w:rsidR="00624133" w:rsidRPr="002E03A1">
        <w:rPr>
          <w:b/>
        </w:rPr>
        <w:tab/>
      </w:r>
      <w:r w:rsidR="00624133" w:rsidRPr="002E03A1">
        <w:rPr>
          <w:b/>
        </w:rPr>
        <w:tab/>
      </w:r>
      <w:r w:rsidR="00624133" w:rsidRPr="002E03A1">
        <w:rPr>
          <w:b/>
        </w:rPr>
        <w:tab/>
      </w:r>
      <w:r w:rsidR="00624133" w:rsidRPr="002E03A1">
        <w:rPr>
          <w:b/>
        </w:rPr>
        <w:tab/>
      </w:r>
      <w:r w:rsidR="00311E6D">
        <w:rPr>
          <w:b/>
        </w:rPr>
        <w:t xml:space="preserve">          </w:t>
      </w:r>
      <w:r w:rsidR="00624133" w:rsidRPr="002E03A1">
        <w:rPr>
          <w:b/>
          <w:bCs/>
        </w:rPr>
        <w:t>Załącznik Nr 1</w:t>
      </w:r>
      <w:r w:rsidR="00493612">
        <w:rPr>
          <w:b/>
          <w:bCs/>
        </w:rPr>
        <w:t>/II</w:t>
      </w:r>
      <w:r w:rsidR="00624133" w:rsidRPr="002E03A1">
        <w:rPr>
          <w:b/>
          <w:bCs/>
        </w:rPr>
        <w:t xml:space="preserve"> do SIWZ</w:t>
      </w: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Pr="006C0E72" w:rsidRDefault="00624133" w:rsidP="00624133">
      <w:pPr>
        <w:jc w:val="center"/>
        <w:rPr>
          <w:b/>
          <w:sz w:val="28"/>
          <w:szCs w:val="28"/>
        </w:rPr>
      </w:pPr>
      <w:r w:rsidRPr="006C0E72">
        <w:rPr>
          <w:b/>
          <w:sz w:val="28"/>
          <w:szCs w:val="28"/>
        </w:rPr>
        <w:t>Specyfikacja techniczna</w:t>
      </w:r>
      <w:r>
        <w:rPr>
          <w:b/>
          <w:sz w:val="28"/>
          <w:szCs w:val="28"/>
        </w:rPr>
        <w:t>:</w:t>
      </w:r>
      <w:r w:rsidRPr="006C0E72">
        <w:rPr>
          <w:b/>
          <w:sz w:val="28"/>
          <w:szCs w:val="28"/>
        </w:rPr>
        <w:t xml:space="preserve"> Część I</w:t>
      </w:r>
      <w:r w:rsidR="00311E6D">
        <w:rPr>
          <w:b/>
          <w:sz w:val="28"/>
          <w:szCs w:val="28"/>
        </w:rPr>
        <w:t>I</w:t>
      </w:r>
      <w:r w:rsidRPr="006C0E72">
        <w:rPr>
          <w:b/>
          <w:sz w:val="28"/>
          <w:szCs w:val="28"/>
        </w:rPr>
        <w:t xml:space="preserve"> – Meble</w:t>
      </w:r>
      <w:r w:rsidR="00311E6D">
        <w:rPr>
          <w:b/>
          <w:sz w:val="28"/>
          <w:szCs w:val="28"/>
        </w:rPr>
        <w:t xml:space="preserve"> gospodarcze</w:t>
      </w:r>
    </w:p>
    <w:p w:rsidR="00624133" w:rsidRDefault="00624133" w:rsidP="00624133"/>
    <w:p w:rsidR="00311E6D" w:rsidRDefault="00624133" w:rsidP="00311E6D">
      <w:r w:rsidRPr="006C0E72">
        <w:t xml:space="preserve">Przedmiotem </w:t>
      </w:r>
      <w:r>
        <w:t>I</w:t>
      </w:r>
      <w:r w:rsidR="00311E6D">
        <w:t>I</w:t>
      </w:r>
      <w:r>
        <w:t xml:space="preserve"> części </w:t>
      </w:r>
      <w:r w:rsidRPr="006C0E72">
        <w:t>zamówienia jest dostawa mebli</w:t>
      </w:r>
      <w:r>
        <w:t>, wraz z montażem,  do świetlicy wiejskiej w </w:t>
      </w:r>
      <w:r w:rsidRPr="006C0E72">
        <w:t>miejs</w:t>
      </w:r>
      <w:r w:rsidR="00311E6D">
        <w:t>cowości Ględy</w:t>
      </w:r>
      <w:r w:rsidRPr="006C0E72">
        <w:t xml:space="preserve"> wys</w:t>
      </w:r>
      <w:r w:rsidR="00311E6D">
        <w:t>zczególnionych w tabeli poniżej.</w:t>
      </w:r>
    </w:p>
    <w:p w:rsidR="00624133" w:rsidRPr="003931ED" w:rsidRDefault="00624133" w:rsidP="00624133">
      <w:pPr>
        <w:jc w:val="both"/>
      </w:pPr>
      <w:r w:rsidRPr="00B03A67">
        <w:t xml:space="preserve">Wykonawca udziela </w:t>
      </w:r>
      <w:r>
        <w:t xml:space="preserve">minimum </w:t>
      </w:r>
      <w:r w:rsidRPr="003931ED">
        <w:rPr>
          <w:b/>
        </w:rPr>
        <w:t xml:space="preserve">24 miesięcznej gwarancji jakości </w:t>
      </w:r>
      <w:r w:rsidRPr="00B03A67">
        <w:t>na dostarczony przedmiot dostawy, której bieg rozpocznie się od daty odbioru przedmiotu umowy.</w:t>
      </w:r>
      <w:r>
        <w:t xml:space="preserve"> Na </w:t>
      </w:r>
      <w:r w:rsidRPr="003931ED">
        <w:rPr>
          <w:b/>
        </w:rPr>
        <w:t>Formularzu oferty</w:t>
      </w:r>
      <w:r>
        <w:t xml:space="preserve"> </w:t>
      </w:r>
      <w:r w:rsidRPr="003931ED">
        <w:rPr>
          <w:b/>
        </w:rPr>
        <w:t>stanowiącym Załącznik Nr 2</w:t>
      </w:r>
      <w:r w:rsidR="00493612">
        <w:rPr>
          <w:b/>
        </w:rPr>
        <w:t>/II</w:t>
      </w:r>
      <w:r w:rsidRPr="003931ED">
        <w:rPr>
          <w:b/>
        </w:rPr>
        <w:t xml:space="preserve"> do SIWZ</w:t>
      </w:r>
      <w:r>
        <w:t xml:space="preserve"> </w:t>
      </w:r>
      <w:r w:rsidRPr="003931ED">
        <w:rPr>
          <w:u w:val="single"/>
        </w:rPr>
        <w:t xml:space="preserve">Wykonawca określa </w:t>
      </w:r>
      <w:r>
        <w:t xml:space="preserve"> minimalny oferowany przez niego okres udzielonej gwarancji na I</w:t>
      </w:r>
      <w:r w:rsidR="00311E6D">
        <w:t>I</w:t>
      </w:r>
      <w:r>
        <w:t xml:space="preserve"> część przedmiotu zamówienia. Minimalne wymagane parametry poszczególnych elementów przedmiotu zamówienia określa poniższa tabela:</w:t>
      </w:r>
    </w:p>
    <w:p w:rsidR="00624133" w:rsidRDefault="00624133" w:rsidP="00624133">
      <w:pPr>
        <w:ind w:left="357"/>
      </w:pPr>
    </w:p>
    <w:p w:rsidR="00624133" w:rsidRDefault="00624133" w:rsidP="00624133">
      <w:pPr>
        <w:ind w:left="357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4259"/>
        <w:gridCol w:w="2266"/>
        <w:gridCol w:w="1129"/>
        <w:gridCol w:w="1034"/>
      </w:tblGrid>
      <w:tr w:rsidR="00624133" w:rsidRPr="006C0E72" w:rsidTr="00E744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6C0E72" w:rsidRDefault="00624133" w:rsidP="00E7449D">
            <w:pPr>
              <w:snapToGrid w:val="0"/>
              <w:rPr>
                <w:b/>
              </w:rPr>
            </w:pPr>
            <w:proofErr w:type="spellStart"/>
            <w:r w:rsidRPr="006C0E72">
              <w:rPr>
                <w:b/>
              </w:rPr>
              <w:t>Lp</w:t>
            </w:r>
            <w:proofErr w:type="spellEnd"/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B05D16" w:rsidRDefault="00624133" w:rsidP="00E7449D">
            <w:pPr>
              <w:snapToGrid w:val="0"/>
              <w:rPr>
                <w:b/>
              </w:rPr>
            </w:pPr>
            <w:r w:rsidRPr="00B05D16">
              <w:rPr>
                <w:b/>
              </w:rPr>
              <w:t>Opis elementów wyposażenia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6C0E72" w:rsidRDefault="00624133" w:rsidP="00E7449D">
            <w:pPr>
              <w:snapToGrid w:val="0"/>
              <w:rPr>
                <w:b/>
              </w:rPr>
            </w:pPr>
            <w:r w:rsidRPr="006C0E72">
              <w:rPr>
                <w:b/>
              </w:rPr>
              <w:t>Wymiary elementów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6C0E72" w:rsidRDefault="00624133" w:rsidP="00E7449D">
            <w:pPr>
              <w:snapToGrid w:val="0"/>
              <w:rPr>
                <w:b/>
              </w:rPr>
            </w:pPr>
            <w:r w:rsidRPr="006C0E72">
              <w:rPr>
                <w:b/>
              </w:rPr>
              <w:t>Jedn. miary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6C0E72" w:rsidRDefault="00624133" w:rsidP="00E7449D">
            <w:pPr>
              <w:snapToGrid w:val="0"/>
              <w:rPr>
                <w:b/>
              </w:rPr>
            </w:pPr>
            <w:r w:rsidRPr="006C0E72">
              <w:rPr>
                <w:b/>
              </w:rPr>
              <w:t>Ilość</w:t>
            </w:r>
          </w:p>
        </w:tc>
      </w:tr>
      <w:tr w:rsidR="00624133" w:rsidRPr="006C0E72" w:rsidTr="00E744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6C0E72" w:rsidRDefault="00311E6D" w:rsidP="00E7449D">
            <w:pPr>
              <w:snapToGrid w:val="0"/>
            </w:pPr>
            <w:r>
              <w:t>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B05D16" w:rsidRDefault="00624133" w:rsidP="00311E6D">
            <w:pPr>
              <w:snapToGrid w:val="0"/>
            </w:pPr>
            <w:r w:rsidRPr="00B05D16">
              <w:t>Szaf</w:t>
            </w:r>
            <w:r w:rsidR="00311E6D">
              <w:t xml:space="preserve">a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5D5DCB" w:rsidRDefault="00E0271A" w:rsidP="00E0271A">
            <w:pPr>
              <w:snapToGrid w:val="0"/>
            </w:pPr>
            <w:r>
              <w:t>Metalowa, zamykana, wymiary min. (wys./szer. /gł.) 180/80/50 cm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5D5DCB" w:rsidRDefault="00624133" w:rsidP="00E7449D">
            <w:pPr>
              <w:snapToGrid w:val="0"/>
            </w:pPr>
            <w:r w:rsidRPr="005D5DCB">
              <w:t>szt.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6C0E72" w:rsidRDefault="00311E6D" w:rsidP="00E7449D">
            <w:pPr>
              <w:snapToGrid w:val="0"/>
            </w:pPr>
            <w:r>
              <w:t>1</w:t>
            </w:r>
          </w:p>
        </w:tc>
      </w:tr>
      <w:tr w:rsidR="00624133" w:rsidRPr="006C0E72" w:rsidTr="00E744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6C0E72" w:rsidRDefault="00311E6D" w:rsidP="00E7449D">
            <w:pPr>
              <w:snapToGrid w:val="0"/>
            </w:pPr>
            <w:r>
              <w:t>2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B05D16" w:rsidRDefault="00311E6D" w:rsidP="00311E6D">
            <w:pPr>
              <w:snapToGrid w:val="0"/>
            </w:pPr>
            <w:r>
              <w:t xml:space="preserve">Regał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71A" w:rsidRDefault="00E0271A" w:rsidP="00E7449D">
            <w:pPr>
              <w:snapToGrid w:val="0"/>
            </w:pPr>
            <w:r>
              <w:t>Metalowy, min. 4 półki, wymiary min.(szer./gł./wys.): 81/33/163 cm</w:t>
            </w:r>
          </w:p>
          <w:p w:rsidR="00624133" w:rsidRPr="005D5DCB" w:rsidRDefault="00624133" w:rsidP="00E7449D">
            <w:pPr>
              <w:snapToGrid w:val="0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5D5DCB" w:rsidRDefault="00624133" w:rsidP="00E7449D">
            <w:pPr>
              <w:snapToGrid w:val="0"/>
            </w:pPr>
            <w:r w:rsidRPr="005D5DCB">
              <w:t xml:space="preserve">szt.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6C0E72" w:rsidRDefault="00624133" w:rsidP="00E7449D">
            <w:pPr>
              <w:snapToGrid w:val="0"/>
            </w:pPr>
            <w:r>
              <w:t>1</w:t>
            </w:r>
          </w:p>
        </w:tc>
      </w:tr>
      <w:tr w:rsidR="00624133" w:rsidRPr="006C0E72" w:rsidTr="00E744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6C0E72" w:rsidRDefault="00311E6D" w:rsidP="00E7449D">
            <w:pPr>
              <w:snapToGrid w:val="0"/>
            </w:pPr>
            <w:r>
              <w:t>3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E6D" w:rsidRDefault="00311E6D" w:rsidP="00E7449D">
            <w:pPr>
              <w:snapToGrid w:val="0"/>
            </w:pPr>
            <w:r>
              <w:t>Wieszak</w:t>
            </w:r>
          </w:p>
          <w:p w:rsidR="00624133" w:rsidRPr="00B05D16" w:rsidRDefault="00624133" w:rsidP="00E7449D">
            <w:pPr>
              <w:snapToGrid w:val="0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5D5DCB" w:rsidRDefault="00E0271A" w:rsidP="00E7449D">
            <w:pPr>
              <w:snapToGrid w:val="0"/>
            </w:pPr>
            <w:r>
              <w:t>Stojący, na ubrania, rozmiar min. (wys./szer. /gł.)</w:t>
            </w:r>
            <w:r w:rsidR="00BB5756">
              <w:t xml:space="preserve"> 187/62/62 cm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5D5DCB" w:rsidRDefault="00624133" w:rsidP="00E7449D">
            <w:pPr>
              <w:snapToGrid w:val="0"/>
            </w:pPr>
            <w:r w:rsidRPr="005D5DCB">
              <w:t>szt.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6C0E72" w:rsidRDefault="00624133" w:rsidP="00E7449D">
            <w:pPr>
              <w:snapToGrid w:val="0"/>
            </w:pPr>
            <w:r w:rsidRPr="006C0E72">
              <w:t>2</w:t>
            </w:r>
          </w:p>
        </w:tc>
      </w:tr>
    </w:tbl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9B2715" w:rsidRDefault="009B2715" w:rsidP="00624133">
      <w:pPr>
        <w:rPr>
          <w:b/>
          <w:bCs/>
        </w:rPr>
      </w:pPr>
    </w:p>
    <w:p w:rsidR="009B2715" w:rsidRDefault="009B2715" w:rsidP="00624133">
      <w:pPr>
        <w:rPr>
          <w:b/>
          <w:bCs/>
        </w:rPr>
      </w:pPr>
    </w:p>
    <w:p w:rsidR="008D3894" w:rsidRDefault="008D3894" w:rsidP="009B2715">
      <w:pPr>
        <w:rPr>
          <w:b/>
          <w:highlight w:val="yellow"/>
        </w:rPr>
        <w:sectPr w:rsidR="008D3894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24133" w:rsidRDefault="00107AF3" w:rsidP="00624133">
      <w:pPr>
        <w:rPr>
          <w:b/>
          <w:bCs/>
        </w:rPr>
      </w:pPr>
      <w:r>
        <w:rPr>
          <w:b/>
        </w:rPr>
        <w:lastRenderedPageBreak/>
        <w:t>GT.271.9</w:t>
      </w:r>
      <w:r w:rsidR="00EC1676" w:rsidRPr="00EC1676">
        <w:rPr>
          <w:b/>
        </w:rPr>
        <w:t>.2013</w:t>
      </w:r>
      <w:r w:rsidR="00624133" w:rsidRPr="002E03A1">
        <w:rPr>
          <w:b/>
        </w:rPr>
        <w:tab/>
      </w:r>
      <w:r w:rsidR="00624133" w:rsidRPr="002E03A1">
        <w:rPr>
          <w:b/>
        </w:rPr>
        <w:tab/>
      </w:r>
      <w:r w:rsidR="00624133" w:rsidRPr="002E03A1">
        <w:rPr>
          <w:b/>
        </w:rPr>
        <w:tab/>
      </w:r>
      <w:r w:rsidR="00624133" w:rsidRPr="002E03A1">
        <w:rPr>
          <w:b/>
        </w:rPr>
        <w:tab/>
      </w:r>
      <w:r w:rsidR="00624133" w:rsidRPr="002E03A1">
        <w:rPr>
          <w:b/>
        </w:rPr>
        <w:tab/>
      </w:r>
      <w:r w:rsidR="00624133" w:rsidRPr="002E03A1">
        <w:rPr>
          <w:b/>
        </w:rPr>
        <w:tab/>
      </w:r>
      <w:r w:rsidR="00624133" w:rsidRPr="002E03A1">
        <w:rPr>
          <w:b/>
          <w:bCs/>
        </w:rPr>
        <w:t>Załącznik Nr 1</w:t>
      </w:r>
      <w:r w:rsidR="00CA7ACA">
        <w:rPr>
          <w:b/>
          <w:bCs/>
        </w:rPr>
        <w:t>/IV</w:t>
      </w:r>
      <w:r w:rsidR="00624133" w:rsidRPr="002E03A1">
        <w:rPr>
          <w:b/>
          <w:bCs/>
        </w:rPr>
        <w:t xml:space="preserve"> do SIWZ</w:t>
      </w: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jc w:val="center"/>
        <w:rPr>
          <w:b/>
          <w:sz w:val="28"/>
          <w:szCs w:val="28"/>
        </w:rPr>
      </w:pPr>
      <w:r w:rsidRPr="00F548B7">
        <w:rPr>
          <w:b/>
          <w:sz w:val="28"/>
          <w:szCs w:val="28"/>
        </w:rPr>
        <w:t>Specyfikacja techniczna</w:t>
      </w:r>
      <w:r>
        <w:rPr>
          <w:b/>
          <w:sz w:val="28"/>
          <w:szCs w:val="28"/>
        </w:rPr>
        <w:t>:</w:t>
      </w:r>
      <w:r w:rsidRPr="00F548B7">
        <w:rPr>
          <w:b/>
          <w:sz w:val="28"/>
          <w:szCs w:val="28"/>
        </w:rPr>
        <w:t xml:space="preserve"> C</w:t>
      </w:r>
      <w:r>
        <w:rPr>
          <w:b/>
          <w:sz w:val="28"/>
          <w:szCs w:val="28"/>
        </w:rPr>
        <w:t xml:space="preserve">zęść </w:t>
      </w:r>
      <w:r w:rsidR="00E7449D">
        <w:rPr>
          <w:b/>
          <w:sz w:val="28"/>
          <w:szCs w:val="28"/>
        </w:rPr>
        <w:t>IV</w:t>
      </w:r>
      <w:r w:rsidRPr="00F548B7">
        <w:rPr>
          <w:b/>
          <w:sz w:val="28"/>
          <w:szCs w:val="28"/>
        </w:rPr>
        <w:t xml:space="preserve"> – </w:t>
      </w:r>
      <w:r w:rsidR="00E7449D">
        <w:rPr>
          <w:b/>
          <w:sz w:val="28"/>
          <w:szCs w:val="28"/>
        </w:rPr>
        <w:t>Sprzęt AGD</w:t>
      </w: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E7449D" w:rsidP="00624133">
      <w:pPr>
        <w:jc w:val="both"/>
      </w:pPr>
      <w:r>
        <w:t>Przedmiotem IV</w:t>
      </w:r>
      <w:r w:rsidR="00624133" w:rsidRPr="003931ED">
        <w:t xml:space="preserve"> części za</w:t>
      </w:r>
      <w:r w:rsidR="00CB5176">
        <w:t xml:space="preserve">mówienia jest dostawa sprzętu AGD </w:t>
      </w:r>
      <w:r w:rsidR="00624133" w:rsidRPr="003931ED">
        <w:t>do świet</w:t>
      </w:r>
      <w:r w:rsidR="00CB5176">
        <w:t>licy wiejskiej w miejscowości Ględy</w:t>
      </w:r>
      <w:r w:rsidR="00624133" w:rsidRPr="003931ED">
        <w:t xml:space="preserve">.  </w:t>
      </w:r>
    </w:p>
    <w:p w:rsidR="00624133" w:rsidRPr="00F4381C" w:rsidRDefault="00624133" w:rsidP="00F0581A">
      <w:pPr>
        <w:numPr>
          <w:ilvl w:val="1"/>
          <w:numId w:val="2"/>
        </w:numPr>
        <w:jc w:val="both"/>
      </w:pPr>
      <w:r w:rsidRPr="00F4381C">
        <w:t xml:space="preserve">Wykonawca udziela </w:t>
      </w:r>
      <w:r w:rsidRPr="006919F7">
        <w:t xml:space="preserve">minimum </w:t>
      </w:r>
      <w:r w:rsidRPr="006919F7">
        <w:rPr>
          <w:b/>
        </w:rPr>
        <w:t>24-m</w:t>
      </w:r>
      <w:r w:rsidR="00CB5176">
        <w:rPr>
          <w:b/>
        </w:rPr>
        <w:t>i</w:t>
      </w:r>
      <w:r w:rsidRPr="006919F7">
        <w:rPr>
          <w:b/>
        </w:rPr>
        <w:t>esięcznej gwarancji jakości</w:t>
      </w:r>
      <w:r w:rsidR="004E0DD4">
        <w:t xml:space="preserve"> na sprzęt AGD</w:t>
      </w:r>
      <w:r w:rsidRPr="006919F7">
        <w:t xml:space="preserve">, </w:t>
      </w:r>
      <w:r w:rsidR="004E0DD4">
        <w:t>której</w:t>
      </w:r>
      <w:r w:rsidRPr="00F4381C">
        <w:t xml:space="preserve"> bieg rozpocznie się od daty odbioru przedmiotu umowy. Na </w:t>
      </w:r>
      <w:r w:rsidRPr="00F4381C">
        <w:rPr>
          <w:b/>
        </w:rPr>
        <w:t>Formularzu oferty</w:t>
      </w:r>
      <w:r w:rsidRPr="00F4381C">
        <w:t xml:space="preserve"> </w:t>
      </w:r>
      <w:r w:rsidRPr="00F4381C">
        <w:rPr>
          <w:b/>
        </w:rPr>
        <w:t>stanowiącym Załącznik Nr 2</w:t>
      </w:r>
      <w:r w:rsidR="009A45C3">
        <w:rPr>
          <w:b/>
        </w:rPr>
        <w:t>/IV</w:t>
      </w:r>
      <w:r w:rsidRPr="00F4381C">
        <w:rPr>
          <w:b/>
        </w:rPr>
        <w:t xml:space="preserve"> do SIWZ</w:t>
      </w:r>
      <w:r w:rsidRPr="00F4381C">
        <w:t xml:space="preserve"> </w:t>
      </w:r>
      <w:r w:rsidRPr="00F4381C">
        <w:rPr>
          <w:u w:val="single"/>
        </w:rPr>
        <w:t xml:space="preserve">Wykonawca określa </w:t>
      </w:r>
      <w:r w:rsidRPr="00F4381C">
        <w:t xml:space="preserve"> minimalny oferowany przez niego </w:t>
      </w:r>
      <w:r w:rsidR="009A45C3">
        <w:t>okres udzielonej gwarancji na IV</w:t>
      </w:r>
      <w:r w:rsidRPr="00F4381C">
        <w:t xml:space="preserve"> część przedmiotu zamówienia.</w:t>
      </w:r>
    </w:p>
    <w:p w:rsidR="00624133" w:rsidRPr="00F4381C" w:rsidRDefault="00624133" w:rsidP="00F0581A">
      <w:pPr>
        <w:numPr>
          <w:ilvl w:val="1"/>
          <w:numId w:val="2"/>
        </w:numPr>
        <w:jc w:val="both"/>
      </w:pPr>
      <w:r w:rsidRPr="00F4381C">
        <w:t>Urządzenia dostarczone zostaną wraz ze wszystkimi akcesoriami niezbędnymi do umożliwienia ich pracy. Wraz z urządzeniami dostarczone będą instrukcje obsługi i karty gwarancyjne w języku polskim.</w:t>
      </w:r>
    </w:p>
    <w:p w:rsidR="00624133" w:rsidRPr="00F4381C" w:rsidRDefault="00624133" w:rsidP="00F0581A">
      <w:pPr>
        <w:numPr>
          <w:ilvl w:val="1"/>
          <w:numId w:val="2"/>
        </w:numPr>
        <w:jc w:val="both"/>
      </w:pPr>
      <w:r w:rsidRPr="00F4381C">
        <w:t xml:space="preserve">Szczegółowe warunki gwarancji określają karty gwarancyjne dostarczone </w:t>
      </w:r>
      <w:r>
        <w:t>przez Wykonawcę.</w:t>
      </w:r>
    </w:p>
    <w:p w:rsidR="00624133" w:rsidRPr="00BC240C" w:rsidRDefault="00624133" w:rsidP="00F0581A">
      <w:pPr>
        <w:numPr>
          <w:ilvl w:val="1"/>
          <w:numId w:val="2"/>
        </w:numPr>
        <w:jc w:val="both"/>
        <w:rPr>
          <w:b/>
          <w:bCs/>
        </w:rPr>
      </w:pPr>
      <w:r w:rsidRPr="00BC240C">
        <w:rPr>
          <w:color w:val="000000"/>
        </w:rPr>
        <w:t>Certyfikaty i oświadczenia:</w:t>
      </w:r>
    </w:p>
    <w:p w:rsidR="00624133" w:rsidRPr="00BC240C" w:rsidRDefault="00624133" w:rsidP="00B056B4">
      <w:pPr>
        <w:ind w:left="720" w:hanging="11"/>
        <w:jc w:val="both"/>
        <w:rPr>
          <w:color w:val="000000"/>
        </w:rPr>
      </w:pPr>
      <w:r w:rsidRPr="00BC240C">
        <w:rPr>
          <w:color w:val="000000"/>
        </w:rPr>
        <w:tab/>
        <w:t xml:space="preserve">- Certyfikat ISO 9001:2000 lub równoważny dla producenta oferowanego sprzętu na proces </w:t>
      </w:r>
      <w:r w:rsidRPr="00BC240C">
        <w:rPr>
          <w:color w:val="000000"/>
        </w:rPr>
        <w:tab/>
        <w:t>projektowania i produkcji;</w:t>
      </w:r>
    </w:p>
    <w:p w:rsidR="00624133" w:rsidRPr="00BC240C" w:rsidRDefault="00624133" w:rsidP="00B056B4">
      <w:pPr>
        <w:ind w:left="720"/>
        <w:jc w:val="both"/>
        <w:rPr>
          <w:color w:val="000000"/>
        </w:rPr>
      </w:pPr>
      <w:r w:rsidRPr="00BC240C">
        <w:rPr>
          <w:color w:val="000000"/>
        </w:rPr>
        <w:t xml:space="preserve">- Certyfikat ISO 14001 lub równoważny dla producenta oferowanego sprzętu na proces </w:t>
      </w:r>
      <w:r w:rsidRPr="00BC240C">
        <w:rPr>
          <w:color w:val="000000"/>
        </w:rPr>
        <w:tab/>
        <w:t>produkcji;</w:t>
      </w:r>
    </w:p>
    <w:p w:rsidR="00624133" w:rsidRPr="00BC240C" w:rsidRDefault="00624133" w:rsidP="00B056B4">
      <w:pPr>
        <w:ind w:left="720"/>
        <w:jc w:val="both"/>
        <w:rPr>
          <w:color w:val="000000"/>
        </w:rPr>
      </w:pPr>
      <w:r w:rsidRPr="00BC240C">
        <w:rPr>
          <w:color w:val="000000"/>
        </w:rPr>
        <w:t>- Deklaracja zgodności oferowanego sprzętu z wymaganiami zasadniczymi (Deklaracja CE)</w:t>
      </w:r>
    </w:p>
    <w:p w:rsidR="00624133" w:rsidRPr="00BC240C" w:rsidRDefault="00624133" w:rsidP="00624133">
      <w:pPr>
        <w:rPr>
          <w:color w:val="000000"/>
        </w:rPr>
      </w:pPr>
      <w:r w:rsidRPr="00BC240C">
        <w:rPr>
          <w:color w:val="000000"/>
        </w:rPr>
        <w:tab/>
        <w:t xml:space="preserve">- Deklaracja zgodności oferowanego sprzętu z wymaganiami </w:t>
      </w:r>
      <w:proofErr w:type="spellStart"/>
      <w:r w:rsidRPr="00BC240C">
        <w:rPr>
          <w:color w:val="000000"/>
        </w:rPr>
        <w:t>RoHS</w:t>
      </w:r>
      <w:proofErr w:type="spellEnd"/>
    </w:p>
    <w:p w:rsidR="00624133" w:rsidRPr="00D04129" w:rsidRDefault="00624133" w:rsidP="00624133">
      <w:pPr>
        <w:ind w:left="720"/>
        <w:jc w:val="both"/>
        <w:rPr>
          <w:b/>
          <w:bCs/>
        </w:rPr>
      </w:pPr>
      <w:r w:rsidRPr="00BC240C">
        <w:rPr>
          <w:color w:val="000000"/>
        </w:rPr>
        <w:t xml:space="preserve">- </w:t>
      </w:r>
      <w:r w:rsidR="00B056B4" w:rsidRPr="00BC240C">
        <w:t>D</w:t>
      </w:r>
      <w:r w:rsidRPr="00BC240C">
        <w:t xml:space="preserve">eklaracja producenta sprzętu o zgodności oferowanego komputera z wymaganiami normy </w:t>
      </w:r>
      <w:proofErr w:type="spellStart"/>
      <w:r w:rsidRPr="00BC240C">
        <w:t>Energy</w:t>
      </w:r>
      <w:proofErr w:type="spellEnd"/>
      <w:r w:rsidRPr="00BC240C">
        <w:t xml:space="preserve"> Star 5.0, wymagane potwierdzenie obecności oferowanego modelu na stronie internetowej </w:t>
      </w:r>
      <w:proofErr w:type="spellStart"/>
      <w:r w:rsidRPr="00BC240C">
        <w:t>Energy</w:t>
      </w:r>
      <w:proofErr w:type="spellEnd"/>
      <w:r w:rsidRPr="00BC240C">
        <w:t xml:space="preserve"> Star.</w:t>
      </w:r>
    </w:p>
    <w:p w:rsidR="009A3539" w:rsidRDefault="00624133" w:rsidP="00F0581A">
      <w:pPr>
        <w:numPr>
          <w:ilvl w:val="1"/>
          <w:numId w:val="2"/>
        </w:numPr>
        <w:jc w:val="both"/>
        <w:rPr>
          <w:bCs/>
        </w:rPr>
      </w:pPr>
      <w:r w:rsidRPr="000B6B76">
        <w:rPr>
          <w:bCs/>
        </w:rPr>
        <w:t xml:space="preserve">Minimalne wymagane parametry poszczególnych elementów </w:t>
      </w:r>
      <w:r>
        <w:rPr>
          <w:bCs/>
        </w:rPr>
        <w:t xml:space="preserve">przedmiotu </w:t>
      </w:r>
      <w:r w:rsidRPr="000B6B76">
        <w:rPr>
          <w:bCs/>
        </w:rPr>
        <w:t>zamówienia określają poniższe tabele:</w:t>
      </w:r>
    </w:p>
    <w:p w:rsidR="000659A9" w:rsidRDefault="000659A9" w:rsidP="000659A9">
      <w:pPr>
        <w:ind w:left="1080"/>
        <w:jc w:val="both"/>
        <w:rPr>
          <w:bCs/>
        </w:rPr>
      </w:pPr>
    </w:p>
    <w:p w:rsidR="000659A9" w:rsidRDefault="000659A9" w:rsidP="000659A9">
      <w:pPr>
        <w:ind w:left="1080"/>
        <w:jc w:val="both"/>
        <w:rPr>
          <w:bCs/>
        </w:rPr>
      </w:pPr>
    </w:p>
    <w:p w:rsidR="000659A9" w:rsidRDefault="000659A9" w:rsidP="000659A9">
      <w:pPr>
        <w:ind w:left="1080"/>
        <w:jc w:val="both"/>
        <w:rPr>
          <w:bCs/>
        </w:rPr>
      </w:pPr>
    </w:p>
    <w:p w:rsidR="000659A9" w:rsidRDefault="000659A9" w:rsidP="000659A9">
      <w:pPr>
        <w:ind w:left="1080"/>
        <w:jc w:val="both"/>
        <w:rPr>
          <w:bCs/>
        </w:rPr>
      </w:pPr>
    </w:p>
    <w:p w:rsidR="000659A9" w:rsidRDefault="000659A9" w:rsidP="000659A9">
      <w:pPr>
        <w:ind w:left="1080"/>
        <w:jc w:val="both"/>
        <w:rPr>
          <w:bCs/>
        </w:rPr>
      </w:pPr>
    </w:p>
    <w:p w:rsidR="000659A9" w:rsidRDefault="000659A9" w:rsidP="000659A9">
      <w:pPr>
        <w:ind w:left="1080"/>
        <w:jc w:val="both"/>
        <w:rPr>
          <w:bCs/>
        </w:rPr>
      </w:pPr>
    </w:p>
    <w:p w:rsidR="000659A9" w:rsidRDefault="000659A9" w:rsidP="000659A9">
      <w:pPr>
        <w:ind w:left="1080"/>
        <w:jc w:val="both"/>
        <w:rPr>
          <w:bCs/>
        </w:rPr>
      </w:pPr>
    </w:p>
    <w:p w:rsidR="000659A9" w:rsidRDefault="000659A9" w:rsidP="000659A9">
      <w:pPr>
        <w:ind w:left="1080"/>
        <w:jc w:val="both"/>
        <w:rPr>
          <w:bCs/>
        </w:rPr>
      </w:pPr>
    </w:p>
    <w:p w:rsidR="000659A9" w:rsidRPr="000659A9" w:rsidRDefault="000659A9" w:rsidP="000659A9">
      <w:pPr>
        <w:ind w:left="1080"/>
        <w:jc w:val="both"/>
        <w:rPr>
          <w:bCs/>
        </w:rPr>
      </w:pPr>
    </w:p>
    <w:p w:rsidR="00624133" w:rsidRDefault="009A45C3" w:rsidP="00624133">
      <w:pPr>
        <w:pStyle w:val="Nagwek1"/>
        <w:spacing w:before="0" w:beforeAutospacing="0" w:after="0" w:afterAutospacing="0"/>
        <w:ind w:left="0"/>
        <w:jc w:val="center"/>
        <w:rPr>
          <w:sz w:val="28"/>
          <w:szCs w:val="28"/>
          <w:lang w:val="de-DE"/>
        </w:rPr>
      </w:pPr>
      <w:proofErr w:type="spellStart"/>
      <w:r>
        <w:rPr>
          <w:sz w:val="28"/>
          <w:szCs w:val="28"/>
          <w:lang w:val="de-DE"/>
        </w:rPr>
        <w:lastRenderedPageBreak/>
        <w:t>Sprzęt</w:t>
      </w:r>
      <w:proofErr w:type="spellEnd"/>
      <w:r>
        <w:rPr>
          <w:sz w:val="28"/>
          <w:szCs w:val="28"/>
          <w:lang w:val="de-DE"/>
        </w:rPr>
        <w:t xml:space="preserve"> AGD</w:t>
      </w:r>
    </w:p>
    <w:p w:rsidR="00624133" w:rsidRPr="00313C68" w:rsidRDefault="00624133" w:rsidP="00624133">
      <w:pPr>
        <w:pStyle w:val="Nagwek1"/>
        <w:spacing w:before="0" w:beforeAutospacing="0" w:after="0" w:afterAutospacing="0"/>
        <w:ind w:left="0"/>
        <w:jc w:val="center"/>
        <w:rPr>
          <w:sz w:val="16"/>
          <w:szCs w:val="28"/>
          <w:lang w:val="de-DE"/>
        </w:rPr>
      </w:pPr>
    </w:p>
    <w:tbl>
      <w:tblPr>
        <w:tblW w:w="0" w:type="auto"/>
        <w:jc w:val="center"/>
        <w:tblInd w:w="-259" w:type="dxa"/>
        <w:tblLayout w:type="fixed"/>
        <w:tblLook w:val="0000" w:firstRow="0" w:lastRow="0" w:firstColumn="0" w:lastColumn="0" w:noHBand="0" w:noVBand="0"/>
      </w:tblPr>
      <w:tblGrid>
        <w:gridCol w:w="588"/>
        <w:gridCol w:w="5354"/>
        <w:gridCol w:w="1785"/>
        <w:gridCol w:w="9"/>
        <w:gridCol w:w="894"/>
        <w:gridCol w:w="927"/>
      </w:tblGrid>
      <w:tr w:rsidR="00624133" w:rsidTr="00E7449D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4133" w:rsidRDefault="00624133" w:rsidP="00E7449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4133" w:rsidRDefault="00624133" w:rsidP="00E7449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elementów wyposażenia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4133" w:rsidRDefault="00624133" w:rsidP="00E7449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Wymiary elementów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4133" w:rsidRDefault="00624133" w:rsidP="00E7449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Jedn. miary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133" w:rsidRDefault="00624133" w:rsidP="00E7449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Ilość</w:t>
            </w:r>
          </w:p>
        </w:tc>
      </w:tr>
      <w:tr w:rsidR="00624133" w:rsidTr="00E7449D">
        <w:trPr>
          <w:trHeight w:val="6016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33" w:rsidRDefault="00624133" w:rsidP="00E7449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33" w:rsidRPr="00012647" w:rsidRDefault="00624133" w:rsidP="00E7449D">
            <w:pPr>
              <w:snapToGrid w:val="0"/>
              <w:rPr>
                <w:bCs/>
                <w:u w:val="single"/>
              </w:rPr>
            </w:pPr>
            <w:r w:rsidRPr="00012647">
              <w:rPr>
                <w:bCs/>
                <w:u w:val="single"/>
              </w:rPr>
              <w:t>Kuchenka gazowo-elektryczna:</w:t>
            </w:r>
          </w:p>
          <w:p w:rsidR="00624133" w:rsidRPr="00012647" w:rsidRDefault="00624133" w:rsidP="00E7449D">
            <w:pPr>
              <w:snapToGrid w:val="0"/>
              <w:rPr>
                <w:bCs/>
              </w:rPr>
            </w:pPr>
          </w:p>
          <w:p w:rsidR="00624133" w:rsidRPr="00012647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 w:rsidRPr="00012647">
              <w:rPr>
                <w:bCs/>
                <w:sz w:val="23"/>
                <w:szCs w:val="23"/>
              </w:rPr>
              <w:t>Rodzaj płyty: gazowa</w:t>
            </w:r>
          </w:p>
          <w:p w:rsidR="00624133" w:rsidRPr="00012647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 w:rsidRPr="00012647">
              <w:rPr>
                <w:bCs/>
                <w:sz w:val="23"/>
                <w:szCs w:val="23"/>
              </w:rPr>
              <w:t>Wykonanie płyty: stalowa nierdzewna</w:t>
            </w:r>
          </w:p>
          <w:p w:rsidR="00624133" w:rsidRPr="00012647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 w:rsidRPr="00012647">
              <w:rPr>
                <w:bCs/>
                <w:sz w:val="23"/>
                <w:szCs w:val="23"/>
              </w:rPr>
              <w:t>Ilość palników gazowych: 4 szt.</w:t>
            </w:r>
          </w:p>
          <w:p w:rsidR="00624133" w:rsidRPr="00012647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 w:rsidRPr="00012647">
              <w:rPr>
                <w:bCs/>
                <w:sz w:val="23"/>
                <w:szCs w:val="23"/>
              </w:rPr>
              <w:t xml:space="preserve">Płyta:  zabezpieczenie </w:t>
            </w:r>
            <w:proofErr w:type="spellStart"/>
            <w:r w:rsidRPr="00012647">
              <w:rPr>
                <w:bCs/>
                <w:sz w:val="23"/>
                <w:szCs w:val="23"/>
              </w:rPr>
              <w:t>przeciwwypływowe</w:t>
            </w:r>
            <w:proofErr w:type="spellEnd"/>
            <w:r w:rsidRPr="00012647">
              <w:rPr>
                <w:bCs/>
                <w:sz w:val="23"/>
                <w:szCs w:val="23"/>
              </w:rPr>
              <w:t xml:space="preserve"> palników</w:t>
            </w:r>
          </w:p>
          <w:p w:rsidR="00624133" w:rsidRPr="00012647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 w:rsidRPr="00012647">
              <w:rPr>
                <w:bCs/>
                <w:sz w:val="23"/>
                <w:szCs w:val="23"/>
              </w:rPr>
              <w:t>Sterowanie płyty: mechaniczne</w:t>
            </w:r>
          </w:p>
          <w:p w:rsidR="00624133" w:rsidRPr="00012647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 w:rsidRPr="00012647">
              <w:rPr>
                <w:bCs/>
                <w:sz w:val="23"/>
                <w:szCs w:val="23"/>
              </w:rPr>
              <w:t>Zapalacze gazu: tak</w:t>
            </w:r>
          </w:p>
          <w:p w:rsidR="00624133" w:rsidRPr="00012647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 w:rsidRPr="00012647">
              <w:rPr>
                <w:bCs/>
                <w:sz w:val="23"/>
                <w:szCs w:val="23"/>
              </w:rPr>
              <w:t>Rodzaj piekarnika: elektryczny</w:t>
            </w:r>
          </w:p>
          <w:p w:rsidR="00624133" w:rsidRPr="00012647" w:rsidRDefault="008E7EEA" w:rsidP="00E7449D">
            <w:pPr>
              <w:snapToGrid w:val="0"/>
              <w:rPr>
                <w:bCs/>
                <w:sz w:val="23"/>
                <w:szCs w:val="23"/>
              </w:rPr>
            </w:pPr>
            <w:r w:rsidRPr="00012647">
              <w:rPr>
                <w:bCs/>
                <w:sz w:val="23"/>
                <w:szCs w:val="23"/>
              </w:rPr>
              <w:t>Pojemność piekarnika: 53</w:t>
            </w:r>
            <w:r w:rsidR="00624133" w:rsidRPr="00012647">
              <w:rPr>
                <w:bCs/>
                <w:sz w:val="23"/>
                <w:szCs w:val="23"/>
              </w:rPr>
              <w:t xml:space="preserve"> l</w:t>
            </w:r>
          </w:p>
          <w:p w:rsidR="00624133" w:rsidRPr="00012647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 w:rsidRPr="00012647">
              <w:rPr>
                <w:bCs/>
                <w:sz w:val="23"/>
                <w:szCs w:val="23"/>
              </w:rPr>
              <w:t>Sterowanie piekarnika: mechaniczne</w:t>
            </w:r>
          </w:p>
          <w:p w:rsidR="00624133" w:rsidRPr="00012647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 w:rsidRPr="00012647">
              <w:rPr>
                <w:bCs/>
                <w:sz w:val="23"/>
                <w:szCs w:val="23"/>
              </w:rPr>
              <w:t>Zegar – minutnik: tak</w:t>
            </w:r>
          </w:p>
          <w:p w:rsidR="00624133" w:rsidRPr="00012647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 w:rsidRPr="00012647">
              <w:rPr>
                <w:bCs/>
                <w:sz w:val="23"/>
                <w:szCs w:val="23"/>
              </w:rPr>
              <w:t>Grill elektryczny: tak</w:t>
            </w:r>
          </w:p>
          <w:p w:rsidR="00624133" w:rsidRPr="00012647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 w:rsidRPr="00012647">
              <w:rPr>
                <w:bCs/>
                <w:sz w:val="23"/>
                <w:szCs w:val="23"/>
              </w:rPr>
              <w:t>Opiekacz: tak</w:t>
            </w:r>
          </w:p>
          <w:p w:rsidR="00624133" w:rsidRPr="00012647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 w:rsidRPr="00012647">
              <w:rPr>
                <w:bCs/>
                <w:sz w:val="23"/>
                <w:szCs w:val="23"/>
              </w:rPr>
              <w:t>Sposób grzania piekarnika: górne i dolne</w:t>
            </w:r>
          </w:p>
          <w:p w:rsidR="00624133" w:rsidRPr="00012647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 w:rsidRPr="00012647">
              <w:rPr>
                <w:bCs/>
                <w:sz w:val="23"/>
                <w:szCs w:val="23"/>
              </w:rPr>
              <w:t>Oświetlenie piekarnika: tak</w:t>
            </w:r>
          </w:p>
          <w:p w:rsidR="00624133" w:rsidRPr="00012647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 w:rsidRPr="00012647">
              <w:rPr>
                <w:bCs/>
                <w:sz w:val="23"/>
                <w:szCs w:val="23"/>
              </w:rPr>
              <w:t>Piekarnik: prowadnice wytłaczane</w:t>
            </w:r>
          </w:p>
          <w:p w:rsidR="00624133" w:rsidRPr="00012647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 w:rsidRPr="00012647">
              <w:rPr>
                <w:bCs/>
                <w:sz w:val="23"/>
                <w:szCs w:val="23"/>
              </w:rPr>
              <w:t>Klasa energetyczna: A</w:t>
            </w:r>
          </w:p>
          <w:p w:rsidR="00624133" w:rsidRPr="00012647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 w:rsidRPr="00012647">
              <w:rPr>
                <w:bCs/>
                <w:sz w:val="23"/>
                <w:szCs w:val="23"/>
              </w:rPr>
              <w:t>Szuflada pod piekarnikiem</w:t>
            </w:r>
          </w:p>
          <w:p w:rsidR="00624133" w:rsidRPr="00012647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 w:rsidRPr="00012647">
              <w:rPr>
                <w:bCs/>
                <w:sz w:val="23"/>
                <w:szCs w:val="23"/>
              </w:rPr>
              <w:t xml:space="preserve">Kolor: </w:t>
            </w:r>
            <w:proofErr w:type="spellStart"/>
            <w:r w:rsidRPr="00012647">
              <w:rPr>
                <w:bCs/>
                <w:sz w:val="23"/>
                <w:szCs w:val="23"/>
              </w:rPr>
              <w:t>inox</w:t>
            </w:r>
            <w:proofErr w:type="spellEnd"/>
          </w:p>
          <w:p w:rsidR="00DD6F6E" w:rsidRPr="00012647" w:rsidRDefault="00DD6F6E" w:rsidP="00E7449D">
            <w:pPr>
              <w:snapToGrid w:val="0"/>
              <w:rPr>
                <w:bCs/>
                <w:sz w:val="23"/>
                <w:szCs w:val="23"/>
              </w:rPr>
            </w:pPr>
            <w:r w:rsidRPr="00012647">
              <w:rPr>
                <w:bCs/>
                <w:sz w:val="23"/>
                <w:szCs w:val="23"/>
              </w:rPr>
              <w:t>Napięcie zasilania 230 V</w:t>
            </w:r>
          </w:p>
          <w:p w:rsidR="00624133" w:rsidRPr="00012647" w:rsidRDefault="00DD6F6E" w:rsidP="00E7449D">
            <w:pPr>
              <w:snapToGrid w:val="0"/>
              <w:rPr>
                <w:bCs/>
                <w:sz w:val="23"/>
                <w:szCs w:val="23"/>
              </w:rPr>
            </w:pPr>
            <w:r w:rsidRPr="00012647">
              <w:rPr>
                <w:bCs/>
                <w:sz w:val="23"/>
                <w:szCs w:val="23"/>
              </w:rPr>
              <w:t>Moc przyłączeniowa: 3,0 k</w:t>
            </w:r>
            <w:r w:rsidR="00624133" w:rsidRPr="00012647">
              <w:rPr>
                <w:bCs/>
                <w:sz w:val="23"/>
                <w:szCs w:val="23"/>
              </w:rPr>
              <w:t>W</w:t>
            </w:r>
          </w:p>
          <w:p w:rsidR="00624133" w:rsidRPr="00012647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4133" w:rsidRPr="00012647" w:rsidRDefault="00624133" w:rsidP="00E7449D">
            <w:pPr>
              <w:snapToGrid w:val="0"/>
              <w:jc w:val="center"/>
              <w:rPr>
                <w:bCs/>
              </w:rPr>
            </w:pPr>
            <w:r w:rsidRPr="00012647">
              <w:rPr>
                <w:bCs/>
              </w:rPr>
              <w:t xml:space="preserve">Wysokość kuchenki: </w:t>
            </w:r>
          </w:p>
          <w:p w:rsidR="00624133" w:rsidRPr="00012647" w:rsidRDefault="00624133" w:rsidP="00E7449D">
            <w:pPr>
              <w:snapToGrid w:val="0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850 mm"/>
              </w:smartTagPr>
              <w:r w:rsidRPr="00012647">
                <w:rPr>
                  <w:bCs/>
                </w:rPr>
                <w:t>850 mm</w:t>
              </w:r>
            </w:smartTag>
          </w:p>
          <w:p w:rsidR="00624133" w:rsidRPr="00012647" w:rsidRDefault="00624133" w:rsidP="00E7449D">
            <w:pPr>
              <w:snapToGrid w:val="0"/>
              <w:jc w:val="center"/>
              <w:rPr>
                <w:bCs/>
              </w:rPr>
            </w:pPr>
          </w:p>
          <w:p w:rsidR="00624133" w:rsidRPr="00012647" w:rsidRDefault="00624133" w:rsidP="00E7449D">
            <w:pPr>
              <w:snapToGrid w:val="0"/>
              <w:jc w:val="center"/>
              <w:rPr>
                <w:bCs/>
              </w:rPr>
            </w:pPr>
            <w:r w:rsidRPr="00012647">
              <w:rPr>
                <w:bCs/>
              </w:rPr>
              <w:t xml:space="preserve">Szerokość kuchenki: </w:t>
            </w:r>
          </w:p>
          <w:p w:rsidR="00624133" w:rsidRPr="00012647" w:rsidRDefault="00624133" w:rsidP="00E7449D">
            <w:pPr>
              <w:snapToGrid w:val="0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0 mm"/>
              </w:smartTagPr>
              <w:r w:rsidRPr="00012647">
                <w:rPr>
                  <w:bCs/>
                </w:rPr>
                <w:t>500 mm</w:t>
              </w:r>
            </w:smartTag>
          </w:p>
          <w:p w:rsidR="00624133" w:rsidRPr="00012647" w:rsidRDefault="00624133" w:rsidP="00E7449D">
            <w:pPr>
              <w:snapToGrid w:val="0"/>
              <w:jc w:val="center"/>
              <w:rPr>
                <w:bCs/>
              </w:rPr>
            </w:pPr>
          </w:p>
          <w:p w:rsidR="00624133" w:rsidRPr="00012647" w:rsidRDefault="00624133" w:rsidP="00E7449D">
            <w:pPr>
              <w:snapToGrid w:val="0"/>
              <w:jc w:val="center"/>
              <w:rPr>
                <w:bCs/>
              </w:rPr>
            </w:pPr>
            <w:r w:rsidRPr="00012647">
              <w:rPr>
                <w:bCs/>
              </w:rPr>
              <w:t>Głębokość kuchenki:</w:t>
            </w:r>
          </w:p>
          <w:p w:rsidR="00624133" w:rsidRPr="00012647" w:rsidRDefault="00624133" w:rsidP="00E7449D">
            <w:pPr>
              <w:snapToGrid w:val="0"/>
              <w:jc w:val="center"/>
              <w:rPr>
                <w:bCs/>
              </w:rPr>
            </w:pPr>
            <w:r w:rsidRPr="00012647">
              <w:rPr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012647">
                <w:rPr>
                  <w:bCs/>
                </w:rPr>
                <w:t>600 mm</w:t>
              </w:r>
            </w:smartTag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4133" w:rsidRPr="00012647" w:rsidRDefault="00624133" w:rsidP="00E7449D">
            <w:pPr>
              <w:snapToGrid w:val="0"/>
              <w:jc w:val="center"/>
              <w:rPr>
                <w:bCs/>
              </w:rPr>
            </w:pPr>
            <w:r w:rsidRPr="00012647">
              <w:rPr>
                <w:bCs/>
              </w:rPr>
              <w:t>szt.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133" w:rsidRPr="00012647" w:rsidRDefault="00624133" w:rsidP="00E7449D">
            <w:pPr>
              <w:snapToGrid w:val="0"/>
              <w:jc w:val="center"/>
              <w:rPr>
                <w:bCs/>
              </w:rPr>
            </w:pPr>
            <w:r w:rsidRPr="00012647">
              <w:rPr>
                <w:bCs/>
              </w:rPr>
              <w:t>1</w:t>
            </w:r>
          </w:p>
        </w:tc>
      </w:tr>
      <w:tr w:rsidR="00624133" w:rsidTr="00E7449D">
        <w:trPr>
          <w:trHeight w:val="346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33" w:rsidRDefault="00624133" w:rsidP="00E7449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33" w:rsidRDefault="00624133" w:rsidP="00E7449D">
            <w:pPr>
              <w:snapToGrid w:val="0"/>
            </w:pPr>
            <w:r>
              <w:rPr>
                <w:u w:val="single"/>
              </w:rPr>
              <w:t>Lodówka (chłodziarko-zamrażarka</w:t>
            </w:r>
            <w:r>
              <w:t>):</w:t>
            </w:r>
          </w:p>
          <w:p w:rsidR="00624133" w:rsidRDefault="00624133" w:rsidP="00E7449D">
            <w:pPr>
              <w:snapToGrid w:val="0"/>
              <w:rPr>
                <w:bCs/>
                <w:color w:val="FF0000"/>
                <w:sz w:val="20"/>
                <w:szCs w:val="20"/>
              </w:rPr>
            </w:pPr>
          </w:p>
          <w:p w:rsidR="00624133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Pojemność chłodziarki: 20</w:t>
            </w:r>
            <w:r w:rsidR="00012647">
              <w:rPr>
                <w:bCs/>
                <w:sz w:val="23"/>
                <w:szCs w:val="23"/>
              </w:rPr>
              <w:t xml:space="preserve">0 </w:t>
            </w:r>
            <w:r>
              <w:rPr>
                <w:bCs/>
                <w:sz w:val="23"/>
                <w:szCs w:val="23"/>
              </w:rPr>
              <w:t>l</w:t>
            </w:r>
            <w:r w:rsidR="00012647">
              <w:rPr>
                <w:bCs/>
                <w:sz w:val="23"/>
                <w:szCs w:val="23"/>
              </w:rPr>
              <w:t xml:space="preserve"> netto</w:t>
            </w:r>
          </w:p>
          <w:p w:rsidR="00624133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Pojemno</w:t>
            </w:r>
            <w:r w:rsidR="00012647">
              <w:rPr>
                <w:bCs/>
                <w:sz w:val="23"/>
                <w:szCs w:val="23"/>
              </w:rPr>
              <w:t>ść zamrażarki (zamrażalnika): 79</w:t>
            </w:r>
            <w:r>
              <w:rPr>
                <w:bCs/>
                <w:sz w:val="23"/>
                <w:szCs w:val="23"/>
              </w:rPr>
              <w:t xml:space="preserve"> l</w:t>
            </w:r>
            <w:r w:rsidR="00935969">
              <w:rPr>
                <w:bCs/>
                <w:sz w:val="23"/>
                <w:szCs w:val="23"/>
              </w:rPr>
              <w:t xml:space="preserve"> netto</w:t>
            </w:r>
          </w:p>
          <w:p w:rsidR="00624133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Zamrażarka – lokalizacja: na dole</w:t>
            </w:r>
          </w:p>
          <w:p w:rsidR="00624133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Ilość drzwi: 2</w:t>
            </w:r>
          </w:p>
          <w:p w:rsidR="00624133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Ilość kompresorów (agregatów): 1</w:t>
            </w:r>
          </w:p>
          <w:p w:rsidR="00624133" w:rsidRDefault="00012647" w:rsidP="00E7449D">
            <w:pPr>
              <w:snapToGri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Klasa energooszczędności: A</w:t>
            </w:r>
          </w:p>
          <w:p w:rsidR="00624133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Kolor: </w:t>
            </w:r>
            <w:proofErr w:type="spellStart"/>
            <w:r>
              <w:rPr>
                <w:bCs/>
                <w:sz w:val="23"/>
                <w:szCs w:val="23"/>
              </w:rPr>
              <w:t>inox</w:t>
            </w:r>
            <w:proofErr w:type="spellEnd"/>
          </w:p>
          <w:p w:rsidR="00624133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Wykończenie powierzchni zewnętrznych: </w:t>
            </w:r>
            <w:proofErr w:type="spellStart"/>
            <w:r>
              <w:rPr>
                <w:bCs/>
                <w:sz w:val="23"/>
                <w:szCs w:val="23"/>
              </w:rPr>
              <w:t>inox</w:t>
            </w:r>
            <w:proofErr w:type="spellEnd"/>
          </w:p>
          <w:p w:rsidR="00624133" w:rsidRDefault="00624133" w:rsidP="00E7449D">
            <w:pPr>
              <w:snapToGrid w:val="0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4133" w:rsidRPr="00C040BB" w:rsidRDefault="00624133" w:rsidP="00E7449D">
            <w:pPr>
              <w:snapToGrid w:val="0"/>
              <w:jc w:val="center"/>
              <w:rPr>
                <w:bCs/>
              </w:rPr>
            </w:pPr>
            <w:r w:rsidRPr="00C040BB">
              <w:rPr>
                <w:bCs/>
              </w:rPr>
              <w:t xml:space="preserve">Wysokość lodówki: </w:t>
            </w:r>
          </w:p>
          <w:p w:rsidR="00624133" w:rsidRPr="00C040BB" w:rsidRDefault="00012647" w:rsidP="00E7449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170</w:t>
            </w:r>
            <w:r w:rsidR="00624133" w:rsidRPr="00C040BB">
              <w:rPr>
                <w:bCs/>
              </w:rPr>
              <w:t>0 mm</w:t>
            </w:r>
          </w:p>
          <w:p w:rsidR="00624133" w:rsidRPr="00C040BB" w:rsidRDefault="00624133" w:rsidP="00E7449D">
            <w:pPr>
              <w:snapToGrid w:val="0"/>
              <w:jc w:val="center"/>
              <w:rPr>
                <w:bCs/>
              </w:rPr>
            </w:pPr>
          </w:p>
          <w:p w:rsidR="00624133" w:rsidRPr="00C040BB" w:rsidRDefault="00624133" w:rsidP="00E7449D">
            <w:pPr>
              <w:snapToGrid w:val="0"/>
              <w:jc w:val="center"/>
              <w:rPr>
                <w:bCs/>
              </w:rPr>
            </w:pPr>
            <w:r w:rsidRPr="00C040BB">
              <w:rPr>
                <w:bCs/>
              </w:rPr>
              <w:t xml:space="preserve">Szerokość lodówki: </w:t>
            </w:r>
          </w:p>
          <w:p w:rsidR="00624133" w:rsidRPr="00C040BB" w:rsidRDefault="00624133" w:rsidP="00E7449D">
            <w:pPr>
              <w:snapToGrid w:val="0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600 mm"/>
              </w:smartTagPr>
              <w:r w:rsidRPr="00C040BB">
                <w:rPr>
                  <w:bCs/>
                </w:rPr>
                <w:t>600 mm</w:t>
              </w:r>
            </w:smartTag>
          </w:p>
          <w:p w:rsidR="00624133" w:rsidRPr="00C040BB" w:rsidRDefault="00624133" w:rsidP="00E7449D">
            <w:pPr>
              <w:snapToGrid w:val="0"/>
              <w:jc w:val="center"/>
              <w:rPr>
                <w:bCs/>
              </w:rPr>
            </w:pPr>
          </w:p>
          <w:p w:rsidR="00624133" w:rsidRPr="00C040BB" w:rsidRDefault="00624133" w:rsidP="00E7449D">
            <w:pPr>
              <w:snapToGrid w:val="0"/>
              <w:jc w:val="center"/>
              <w:rPr>
                <w:bCs/>
              </w:rPr>
            </w:pPr>
            <w:r w:rsidRPr="00C040BB">
              <w:rPr>
                <w:bCs/>
              </w:rPr>
              <w:t xml:space="preserve">Głębokość lodówki: </w:t>
            </w:r>
          </w:p>
          <w:p w:rsidR="00624133" w:rsidRDefault="00624133" w:rsidP="00E7449D">
            <w:pPr>
              <w:snapToGrid w:val="0"/>
              <w:jc w:val="center"/>
              <w:rPr>
                <w:bCs/>
              </w:rPr>
            </w:pPr>
            <w:r w:rsidRPr="00C040BB">
              <w:rPr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660 mm"/>
              </w:smartTagPr>
              <w:r w:rsidRPr="00C040BB">
                <w:rPr>
                  <w:bCs/>
                </w:rPr>
                <w:t>660 mm</w:t>
              </w:r>
            </w:smartTag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4133" w:rsidRDefault="00624133" w:rsidP="00E7449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133" w:rsidRDefault="00624133" w:rsidP="00E7449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24133" w:rsidTr="00E7449D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33" w:rsidRDefault="00624133" w:rsidP="00E7449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33" w:rsidRDefault="00624133" w:rsidP="00E7449D">
            <w:pPr>
              <w:snapToGrid w:val="0"/>
              <w:rPr>
                <w:bCs/>
                <w:u w:val="single"/>
              </w:rPr>
            </w:pPr>
            <w:r>
              <w:rPr>
                <w:bCs/>
                <w:u w:val="single"/>
              </w:rPr>
              <w:t>Zmywarka:</w:t>
            </w:r>
          </w:p>
          <w:p w:rsidR="00624133" w:rsidRDefault="00624133" w:rsidP="00E7449D">
            <w:pPr>
              <w:snapToGrid w:val="0"/>
              <w:rPr>
                <w:bCs/>
                <w:u w:val="single"/>
              </w:rPr>
            </w:pPr>
          </w:p>
          <w:p w:rsidR="00624133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Wolnostojąca</w:t>
            </w:r>
          </w:p>
          <w:p w:rsidR="00624133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lastRenderedPageBreak/>
              <w:t xml:space="preserve">Sterowanie/programator: elektroniczny </w:t>
            </w:r>
          </w:p>
          <w:p w:rsidR="00624133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Wyświetlacz elektroniczny: tak</w:t>
            </w:r>
          </w:p>
          <w:p w:rsidR="00624133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Wskaźnik czasu do końca programu: tak</w:t>
            </w:r>
          </w:p>
          <w:p w:rsidR="00624133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Panel sterowania: zewnętrzny</w:t>
            </w:r>
          </w:p>
          <w:p w:rsidR="00624133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Wskaźnik poziomu soli: tak</w:t>
            </w:r>
          </w:p>
          <w:p w:rsidR="00624133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Wskaźnik poziomu </w:t>
            </w:r>
            <w:proofErr w:type="spellStart"/>
            <w:r>
              <w:rPr>
                <w:bCs/>
                <w:sz w:val="23"/>
                <w:szCs w:val="23"/>
              </w:rPr>
              <w:t>nabłyszczacza</w:t>
            </w:r>
            <w:proofErr w:type="spellEnd"/>
            <w:r>
              <w:rPr>
                <w:bCs/>
                <w:sz w:val="23"/>
                <w:szCs w:val="23"/>
              </w:rPr>
              <w:t>: tak</w:t>
            </w:r>
          </w:p>
          <w:p w:rsidR="00624133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Ilość kompletów naczyń: 12</w:t>
            </w:r>
          </w:p>
          <w:p w:rsidR="00624133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Ilość temperatur: 6</w:t>
            </w:r>
          </w:p>
          <w:p w:rsidR="00624133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Ilość programów: 6</w:t>
            </w:r>
          </w:p>
          <w:p w:rsidR="00624133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Funkcja opóźniony start: tak</w:t>
            </w:r>
          </w:p>
          <w:p w:rsidR="00624133" w:rsidRPr="00A12250" w:rsidRDefault="00624133" w:rsidP="00E7449D">
            <w:pPr>
              <w:snapToGrid w:val="0"/>
              <w:rPr>
                <w:bCs/>
                <w:sz w:val="23"/>
                <w:szCs w:val="23"/>
                <w:lang w:val="en-US"/>
              </w:rPr>
            </w:pPr>
            <w:r w:rsidRPr="00A12250">
              <w:rPr>
                <w:bCs/>
                <w:sz w:val="23"/>
                <w:szCs w:val="23"/>
                <w:lang w:val="en-US"/>
              </w:rPr>
              <w:t xml:space="preserve">System Aqua-Stop/Aqua-Control: </w:t>
            </w:r>
            <w:proofErr w:type="spellStart"/>
            <w:r w:rsidRPr="00A12250">
              <w:rPr>
                <w:bCs/>
                <w:sz w:val="23"/>
                <w:szCs w:val="23"/>
                <w:lang w:val="en-US"/>
              </w:rPr>
              <w:t>tak</w:t>
            </w:r>
            <w:proofErr w:type="spellEnd"/>
          </w:p>
          <w:p w:rsidR="00624133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Klasa energetyczna: A</w:t>
            </w:r>
          </w:p>
          <w:p w:rsidR="00624133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Klasa skuteczności zmywania: A</w:t>
            </w:r>
          </w:p>
          <w:p w:rsidR="00624133" w:rsidRDefault="00624133" w:rsidP="00E7449D">
            <w:pPr>
              <w:snapToGri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Klasa skuteczności suszenia: A</w:t>
            </w:r>
          </w:p>
          <w:p w:rsidR="00624133" w:rsidRDefault="00624133" w:rsidP="00E7449D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Kolor obudowy: </w:t>
            </w:r>
            <w:proofErr w:type="spellStart"/>
            <w:r>
              <w:rPr>
                <w:sz w:val="23"/>
                <w:szCs w:val="23"/>
              </w:rPr>
              <w:t>inox</w:t>
            </w:r>
            <w:proofErr w:type="spellEnd"/>
          </w:p>
          <w:p w:rsidR="00624133" w:rsidRPr="00313C68" w:rsidRDefault="00624133" w:rsidP="00E7449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4133" w:rsidRPr="00C040BB" w:rsidRDefault="00624133" w:rsidP="00E7449D">
            <w:pPr>
              <w:snapToGrid w:val="0"/>
              <w:jc w:val="center"/>
              <w:rPr>
                <w:bCs/>
              </w:rPr>
            </w:pPr>
            <w:r w:rsidRPr="00C040BB">
              <w:rPr>
                <w:bCs/>
              </w:rPr>
              <w:lastRenderedPageBreak/>
              <w:t xml:space="preserve">Wysokość zmywarki: </w:t>
            </w:r>
          </w:p>
          <w:p w:rsidR="00624133" w:rsidRPr="00C040BB" w:rsidRDefault="00624133" w:rsidP="00E7449D">
            <w:pPr>
              <w:snapToGrid w:val="0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850 mm"/>
              </w:smartTagPr>
              <w:r w:rsidRPr="00C040BB">
                <w:rPr>
                  <w:bCs/>
                </w:rPr>
                <w:t>850 mm</w:t>
              </w:r>
            </w:smartTag>
          </w:p>
          <w:p w:rsidR="00624133" w:rsidRPr="00C040BB" w:rsidRDefault="00624133" w:rsidP="00E7449D">
            <w:pPr>
              <w:snapToGrid w:val="0"/>
              <w:jc w:val="center"/>
              <w:rPr>
                <w:bCs/>
              </w:rPr>
            </w:pPr>
          </w:p>
          <w:p w:rsidR="00624133" w:rsidRPr="00C040BB" w:rsidRDefault="00624133" w:rsidP="00E7449D">
            <w:pPr>
              <w:snapToGrid w:val="0"/>
              <w:jc w:val="center"/>
              <w:rPr>
                <w:bCs/>
              </w:rPr>
            </w:pPr>
            <w:r w:rsidRPr="00C040BB">
              <w:rPr>
                <w:bCs/>
              </w:rPr>
              <w:t>Szerokość zmywarki:</w:t>
            </w:r>
          </w:p>
          <w:p w:rsidR="00624133" w:rsidRPr="00C040BB" w:rsidRDefault="00624133" w:rsidP="00E7449D">
            <w:pPr>
              <w:snapToGrid w:val="0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600 mm"/>
              </w:smartTagPr>
              <w:r w:rsidRPr="00C040BB">
                <w:rPr>
                  <w:bCs/>
                </w:rPr>
                <w:t>600 mm</w:t>
              </w:r>
            </w:smartTag>
          </w:p>
          <w:p w:rsidR="00624133" w:rsidRPr="00C040BB" w:rsidRDefault="00624133" w:rsidP="00E7449D">
            <w:pPr>
              <w:snapToGrid w:val="0"/>
              <w:jc w:val="center"/>
              <w:rPr>
                <w:bCs/>
              </w:rPr>
            </w:pPr>
          </w:p>
          <w:p w:rsidR="00624133" w:rsidRPr="00C040BB" w:rsidRDefault="00624133" w:rsidP="00E7449D">
            <w:pPr>
              <w:snapToGrid w:val="0"/>
              <w:jc w:val="center"/>
              <w:rPr>
                <w:bCs/>
              </w:rPr>
            </w:pPr>
            <w:r w:rsidRPr="00C040BB">
              <w:rPr>
                <w:bCs/>
              </w:rPr>
              <w:t>Głębokość zmywarki:</w:t>
            </w:r>
          </w:p>
          <w:p w:rsidR="00624133" w:rsidRDefault="00624133" w:rsidP="00E7449D">
            <w:pPr>
              <w:snapToGrid w:val="0"/>
              <w:jc w:val="center"/>
              <w:rPr>
                <w:bCs/>
              </w:rPr>
            </w:pPr>
            <w:r w:rsidRPr="00C040BB">
              <w:rPr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C040BB">
                <w:rPr>
                  <w:bCs/>
                </w:rPr>
                <w:t>600 mm</w:t>
              </w:r>
            </w:smartTag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4133" w:rsidRDefault="00624133" w:rsidP="00E7449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szt.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133" w:rsidRDefault="00624133" w:rsidP="00E7449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24133" w:rsidTr="00E7449D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33" w:rsidRDefault="00624133" w:rsidP="00E7449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33" w:rsidRDefault="00624133" w:rsidP="00E7449D">
            <w:pPr>
              <w:snapToGrid w:val="0"/>
              <w:rPr>
                <w:bCs/>
                <w:u w:val="single"/>
              </w:rPr>
            </w:pPr>
            <w:r>
              <w:rPr>
                <w:bCs/>
                <w:u w:val="single"/>
              </w:rPr>
              <w:t>Czajnik bezprzewodowy:</w:t>
            </w:r>
          </w:p>
          <w:p w:rsidR="00624133" w:rsidRDefault="00624133" w:rsidP="00E7449D">
            <w:pPr>
              <w:snapToGrid w:val="0"/>
              <w:rPr>
                <w:bCs/>
              </w:rPr>
            </w:pPr>
          </w:p>
          <w:p w:rsidR="00624133" w:rsidRDefault="00624133" w:rsidP="00E7449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Pojemność </w:t>
            </w:r>
            <w:smartTag w:uri="urn:schemas-microsoft-com:office:smarttags" w:element="metricconverter">
              <w:smartTagPr>
                <w:attr w:name="ProductID" w:val="1,7 l"/>
              </w:smartTagPr>
              <w:r>
                <w:rPr>
                  <w:bCs/>
                </w:rPr>
                <w:t>1,7 l</w:t>
              </w:r>
            </w:smartTag>
          </w:p>
          <w:p w:rsidR="00624133" w:rsidRDefault="00624133" w:rsidP="00E7449D">
            <w:pPr>
              <w:snapToGrid w:val="0"/>
              <w:rPr>
                <w:bCs/>
              </w:rPr>
            </w:pPr>
            <w:r>
              <w:rPr>
                <w:bCs/>
              </w:rPr>
              <w:t>Moc: 2000 – 2400 W</w:t>
            </w:r>
          </w:p>
          <w:p w:rsidR="00624133" w:rsidRDefault="00624133" w:rsidP="00E7449D">
            <w:pPr>
              <w:snapToGrid w:val="0"/>
              <w:rPr>
                <w:bCs/>
              </w:rPr>
            </w:pPr>
            <w:r>
              <w:rPr>
                <w:bCs/>
              </w:rPr>
              <w:t>Wskaźnik poziomu wody: tak</w:t>
            </w:r>
          </w:p>
          <w:p w:rsidR="00624133" w:rsidRDefault="00624133" w:rsidP="00E7449D">
            <w:pPr>
              <w:snapToGrid w:val="0"/>
              <w:rPr>
                <w:bCs/>
              </w:rPr>
            </w:pPr>
            <w:r>
              <w:rPr>
                <w:bCs/>
              </w:rPr>
              <w:t>Automatyczne wyłączanie: tak</w:t>
            </w:r>
          </w:p>
          <w:p w:rsidR="00624133" w:rsidRDefault="00624133" w:rsidP="00E7449D">
            <w:pPr>
              <w:snapToGrid w:val="0"/>
              <w:rPr>
                <w:bCs/>
              </w:rPr>
            </w:pPr>
            <w:r>
              <w:rPr>
                <w:bCs/>
              </w:rPr>
              <w:t>Filtr zatrzymujący osady: tak</w:t>
            </w:r>
          </w:p>
          <w:p w:rsidR="00624133" w:rsidRDefault="00624133" w:rsidP="00E7449D">
            <w:pPr>
              <w:snapToGrid w:val="0"/>
              <w:rPr>
                <w:bCs/>
              </w:rPr>
            </w:pPr>
            <w:r>
              <w:rPr>
                <w:bCs/>
              </w:rPr>
              <w:t>Grzałka ukryta: tak</w:t>
            </w:r>
          </w:p>
          <w:p w:rsidR="00624133" w:rsidRDefault="00624133" w:rsidP="00E7449D">
            <w:pPr>
              <w:snapToGrid w:val="0"/>
              <w:rPr>
                <w:bCs/>
              </w:rPr>
            </w:pPr>
            <w:r>
              <w:rPr>
                <w:bCs/>
              </w:rPr>
              <w:t>Pojemnik na wodę: ze stali nierdzewnej</w:t>
            </w:r>
          </w:p>
          <w:p w:rsidR="00624133" w:rsidRDefault="00624133" w:rsidP="00E7449D">
            <w:pPr>
              <w:snapToGrid w:val="0"/>
              <w:rPr>
                <w:bCs/>
              </w:rPr>
            </w:pPr>
            <w:r>
              <w:rPr>
                <w:bCs/>
              </w:rPr>
              <w:t>Podstawa antypoślizgowa: tak</w:t>
            </w:r>
          </w:p>
          <w:p w:rsidR="00624133" w:rsidRDefault="00624133" w:rsidP="00E7449D">
            <w:pPr>
              <w:snapToGrid w:val="0"/>
              <w:rPr>
                <w:bCs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4133" w:rsidRDefault="00624133" w:rsidP="00E7449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4133" w:rsidRDefault="00624133" w:rsidP="00E7449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133" w:rsidRDefault="00E269C3" w:rsidP="00E7449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624133" w:rsidTr="00E7449D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33" w:rsidRDefault="00624133" w:rsidP="00E7449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33" w:rsidRDefault="000902C6" w:rsidP="00E7449D">
            <w:pPr>
              <w:snapToGrid w:val="0"/>
              <w:rPr>
                <w:bCs/>
              </w:rPr>
            </w:pPr>
            <w:r w:rsidRPr="000902C6">
              <w:rPr>
                <w:bCs/>
              </w:rPr>
              <w:t>Kuchenka mikrofalowa</w:t>
            </w:r>
          </w:p>
          <w:p w:rsidR="000902C6" w:rsidRDefault="000902C6" w:rsidP="00E7449D">
            <w:pPr>
              <w:snapToGrid w:val="0"/>
              <w:rPr>
                <w:bCs/>
              </w:rPr>
            </w:pPr>
            <w:r>
              <w:rPr>
                <w:bCs/>
              </w:rPr>
              <w:t>Pojemność 17 l</w:t>
            </w:r>
          </w:p>
          <w:p w:rsidR="000902C6" w:rsidRDefault="000902C6" w:rsidP="00E7449D">
            <w:pPr>
              <w:snapToGrid w:val="0"/>
              <w:rPr>
                <w:bCs/>
              </w:rPr>
            </w:pPr>
            <w:r>
              <w:rPr>
                <w:bCs/>
              </w:rPr>
              <w:t>Moc mikrofal 750 W</w:t>
            </w:r>
          </w:p>
          <w:p w:rsidR="000902C6" w:rsidRPr="000902C6" w:rsidRDefault="000902C6" w:rsidP="00E7449D">
            <w:pPr>
              <w:snapToGrid w:val="0"/>
              <w:rPr>
                <w:bCs/>
                <w:color w:val="FF0000"/>
              </w:rPr>
            </w:pPr>
            <w:r>
              <w:rPr>
                <w:bCs/>
              </w:rPr>
              <w:t>Moc grilla 1000 W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4133" w:rsidRPr="00D42927" w:rsidRDefault="000902C6" w:rsidP="00E7449D">
            <w:pPr>
              <w:pStyle w:val="Zawartotabeli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4133" w:rsidRDefault="00624133" w:rsidP="00E7449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133" w:rsidRDefault="00624133" w:rsidP="00E7449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24133" w:rsidTr="00E7449D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33" w:rsidRDefault="00624133" w:rsidP="00E7449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33" w:rsidRDefault="009C2EE4" w:rsidP="00E7449D">
            <w:pPr>
              <w:pStyle w:val="Zawartotabeli"/>
              <w:spacing w:after="0"/>
            </w:pPr>
            <w:r>
              <w:t>Ekspres do kawy</w:t>
            </w:r>
          </w:p>
          <w:p w:rsidR="009C2EE4" w:rsidRDefault="009C2EE4" w:rsidP="00E7449D">
            <w:pPr>
              <w:pStyle w:val="Zawartotabeli"/>
              <w:spacing w:after="0"/>
            </w:pPr>
            <w:r>
              <w:t>Moc 1000 W</w:t>
            </w:r>
          </w:p>
          <w:p w:rsidR="009C2EE4" w:rsidRDefault="009C2EE4" w:rsidP="00E7449D">
            <w:pPr>
              <w:pStyle w:val="Zawartotabeli"/>
              <w:spacing w:after="0"/>
            </w:pPr>
            <w:r>
              <w:t>Ciśnieniowy</w:t>
            </w:r>
          </w:p>
          <w:p w:rsidR="009C2EE4" w:rsidRPr="000902C6" w:rsidRDefault="009C2EE4" w:rsidP="00E7449D">
            <w:pPr>
              <w:pStyle w:val="Zawartotabeli"/>
              <w:spacing w:after="0"/>
            </w:pPr>
            <w:r>
              <w:t>Ciśnienie pompy 10 bar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4133" w:rsidRDefault="009C2EE4" w:rsidP="00E7449D">
            <w:pPr>
              <w:snapToGrid w:val="0"/>
              <w:jc w:val="center"/>
            </w:pPr>
            <w:r>
              <w:t>-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4133" w:rsidRDefault="00624133" w:rsidP="00E7449D">
            <w:pPr>
              <w:snapToGrid w:val="0"/>
              <w:jc w:val="center"/>
            </w:pPr>
            <w:r>
              <w:t>szt.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133" w:rsidRDefault="00624133" w:rsidP="00E7449D">
            <w:pPr>
              <w:snapToGrid w:val="0"/>
              <w:jc w:val="center"/>
            </w:pPr>
            <w:r>
              <w:t>1</w:t>
            </w:r>
          </w:p>
        </w:tc>
      </w:tr>
      <w:tr w:rsidR="009C2EE4" w:rsidTr="00E7449D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EE4" w:rsidRDefault="009C2EE4" w:rsidP="00E7449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EE4" w:rsidRDefault="009C2EE4" w:rsidP="00E7449D">
            <w:pPr>
              <w:pStyle w:val="Zawartotabeli"/>
              <w:spacing w:after="0"/>
            </w:pPr>
            <w:r>
              <w:t>Robot kuchenny</w:t>
            </w:r>
          </w:p>
          <w:p w:rsidR="009C2EE4" w:rsidRDefault="009C2EE4" w:rsidP="00E7449D">
            <w:pPr>
              <w:pStyle w:val="Zawartotabeli"/>
              <w:spacing w:after="0"/>
            </w:pPr>
            <w:r>
              <w:t>Urządzenie z funkcją miksowania, przecierania, krojenia i z sokowirówką</w:t>
            </w:r>
          </w:p>
          <w:p w:rsidR="009C2EE4" w:rsidRDefault="009C2EE4" w:rsidP="00E7449D">
            <w:pPr>
              <w:pStyle w:val="Zawartotabeli"/>
              <w:spacing w:after="0"/>
            </w:pPr>
            <w:r>
              <w:t>Moc 1000 W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EE4" w:rsidRDefault="009C2EE4" w:rsidP="00E7449D">
            <w:pPr>
              <w:snapToGrid w:val="0"/>
              <w:jc w:val="center"/>
            </w:pPr>
            <w:r>
              <w:t>-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EE4" w:rsidRDefault="009C2EE4" w:rsidP="00E7449D">
            <w:pPr>
              <w:snapToGrid w:val="0"/>
              <w:jc w:val="center"/>
            </w:pPr>
            <w:r>
              <w:t>szt.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E4" w:rsidRDefault="009C2EE4" w:rsidP="00E7449D">
            <w:pPr>
              <w:snapToGrid w:val="0"/>
              <w:jc w:val="center"/>
            </w:pPr>
            <w:r>
              <w:t>1</w:t>
            </w:r>
          </w:p>
        </w:tc>
      </w:tr>
      <w:tr w:rsidR="009C2EE4" w:rsidTr="00E7449D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EE4" w:rsidRDefault="009C2EE4" w:rsidP="00E7449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EE4" w:rsidRDefault="009C2EE4" w:rsidP="00E7449D">
            <w:pPr>
              <w:pStyle w:val="Zawartotabeli"/>
              <w:spacing w:after="0"/>
            </w:pPr>
            <w:r>
              <w:t>Krajalnica</w:t>
            </w:r>
          </w:p>
          <w:p w:rsidR="009C2EE4" w:rsidRDefault="009C2EE4" w:rsidP="00E7449D">
            <w:pPr>
              <w:pStyle w:val="Zawartotabeli"/>
              <w:spacing w:after="0"/>
            </w:pPr>
            <w:r>
              <w:t>Moc 120 W,</w:t>
            </w:r>
          </w:p>
          <w:p w:rsidR="009C2EE4" w:rsidRDefault="009C2EE4" w:rsidP="00E7449D">
            <w:pPr>
              <w:pStyle w:val="Zawartotabeli"/>
              <w:spacing w:after="0"/>
            </w:pPr>
            <w:r>
              <w:t>Stop magnezowo - aluminiowy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EE4" w:rsidRDefault="009C2EE4" w:rsidP="00E7449D">
            <w:pPr>
              <w:snapToGrid w:val="0"/>
              <w:jc w:val="center"/>
            </w:pPr>
            <w:r>
              <w:t>-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EE4" w:rsidRDefault="009C2EE4" w:rsidP="00E7449D">
            <w:pPr>
              <w:snapToGrid w:val="0"/>
              <w:jc w:val="center"/>
            </w:pPr>
            <w:r>
              <w:t xml:space="preserve">szt.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E4" w:rsidRDefault="009C2EE4" w:rsidP="00E7449D">
            <w:pPr>
              <w:snapToGrid w:val="0"/>
              <w:jc w:val="center"/>
            </w:pPr>
            <w:r>
              <w:t>1</w:t>
            </w:r>
          </w:p>
        </w:tc>
      </w:tr>
    </w:tbl>
    <w:p w:rsidR="008D3894" w:rsidRDefault="008D3894" w:rsidP="0049754B">
      <w:pPr>
        <w:rPr>
          <w:b/>
          <w:highlight w:val="yellow"/>
        </w:rPr>
        <w:sectPr w:rsidR="008D389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9754B" w:rsidRDefault="00107AF3" w:rsidP="0049754B">
      <w:pPr>
        <w:rPr>
          <w:b/>
          <w:bCs/>
        </w:rPr>
      </w:pPr>
      <w:r>
        <w:rPr>
          <w:b/>
        </w:rPr>
        <w:lastRenderedPageBreak/>
        <w:t>GT.271.9</w:t>
      </w:r>
      <w:r w:rsidR="006447C6" w:rsidRPr="006447C6">
        <w:rPr>
          <w:b/>
        </w:rPr>
        <w:t>.2013</w:t>
      </w:r>
      <w:r w:rsidR="0049754B" w:rsidRPr="002E03A1">
        <w:rPr>
          <w:b/>
        </w:rPr>
        <w:tab/>
      </w:r>
      <w:r w:rsidR="0049754B">
        <w:rPr>
          <w:b/>
        </w:rPr>
        <w:t xml:space="preserve">                                                                    </w:t>
      </w:r>
      <w:r w:rsidR="0049754B" w:rsidRPr="002E03A1">
        <w:rPr>
          <w:b/>
          <w:bCs/>
        </w:rPr>
        <w:t>Załącznik Nr 1</w:t>
      </w:r>
      <w:r w:rsidR="0049754B">
        <w:rPr>
          <w:b/>
          <w:bCs/>
        </w:rPr>
        <w:t>/V</w:t>
      </w:r>
      <w:r w:rsidR="0049754B" w:rsidRPr="002E03A1">
        <w:rPr>
          <w:b/>
          <w:bCs/>
        </w:rPr>
        <w:t xml:space="preserve"> do SIWZ</w:t>
      </w:r>
    </w:p>
    <w:p w:rsidR="0049754B" w:rsidRDefault="0049754B" w:rsidP="0049754B">
      <w:pPr>
        <w:rPr>
          <w:b/>
          <w:bCs/>
        </w:rPr>
      </w:pPr>
    </w:p>
    <w:p w:rsidR="0049754B" w:rsidRDefault="0049754B" w:rsidP="0049754B">
      <w:pPr>
        <w:rPr>
          <w:b/>
          <w:bCs/>
        </w:rPr>
      </w:pPr>
    </w:p>
    <w:p w:rsidR="0049754B" w:rsidRDefault="0049754B" w:rsidP="0049754B">
      <w:pPr>
        <w:jc w:val="center"/>
        <w:rPr>
          <w:b/>
          <w:sz w:val="28"/>
          <w:szCs w:val="28"/>
        </w:rPr>
      </w:pPr>
      <w:r w:rsidRPr="00F548B7">
        <w:rPr>
          <w:b/>
          <w:sz w:val="28"/>
          <w:szCs w:val="28"/>
        </w:rPr>
        <w:t>Specyfikacja techniczna</w:t>
      </w:r>
      <w:r>
        <w:rPr>
          <w:b/>
          <w:sz w:val="28"/>
          <w:szCs w:val="28"/>
        </w:rPr>
        <w:t>:</w:t>
      </w:r>
      <w:r w:rsidRPr="00F548B7">
        <w:rPr>
          <w:b/>
          <w:sz w:val="28"/>
          <w:szCs w:val="28"/>
        </w:rPr>
        <w:t xml:space="preserve"> C</w:t>
      </w:r>
      <w:r>
        <w:rPr>
          <w:b/>
          <w:sz w:val="28"/>
          <w:szCs w:val="28"/>
        </w:rPr>
        <w:t>zęść V</w:t>
      </w:r>
      <w:r w:rsidRPr="00F548B7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Sprzęt RTV</w:t>
      </w:r>
    </w:p>
    <w:p w:rsidR="0049754B" w:rsidRDefault="0049754B" w:rsidP="0049754B">
      <w:pPr>
        <w:rPr>
          <w:b/>
          <w:bCs/>
        </w:rPr>
      </w:pPr>
    </w:p>
    <w:p w:rsidR="0049754B" w:rsidRDefault="0049754B" w:rsidP="0049754B">
      <w:pPr>
        <w:rPr>
          <w:b/>
          <w:bCs/>
        </w:rPr>
      </w:pPr>
    </w:p>
    <w:p w:rsidR="0049754B" w:rsidRDefault="0049754B" w:rsidP="0049754B">
      <w:pPr>
        <w:rPr>
          <w:b/>
          <w:bCs/>
        </w:rPr>
      </w:pPr>
    </w:p>
    <w:p w:rsidR="0049754B" w:rsidRDefault="0049754B" w:rsidP="0049754B">
      <w:pPr>
        <w:jc w:val="both"/>
      </w:pPr>
      <w:r>
        <w:t>Przedmiotem V</w:t>
      </w:r>
      <w:r w:rsidRPr="003931ED">
        <w:t xml:space="preserve"> części za</w:t>
      </w:r>
      <w:r>
        <w:t xml:space="preserve">mówienia jest dostawa sprzętu RTV </w:t>
      </w:r>
      <w:r w:rsidRPr="003931ED">
        <w:t>do świet</w:t>
      </w:r>
      <w:r>
        <w:t>licy wiejskiej w miejscowości Ględy</w:t>
      </w:r>
      <w:r w:rsidRPr="003931ED">
        <w:t xml:space="preserve">.  </w:t>
      </w:r>
    </w:p>
    <w:p w:rsidR="0049754B" w:rsidRPr="00F4381C" w:rsidRDefault="0049754B" w:rsidP="00F0581A">
      <w:pPr>
        <w:numPr>
          <w:ilvl w:val="1"/>
          <w:numId w:val="3"/>
        </w:numPr>
        <w:jc w:val="both"/>
      </w:pPr>
      <w:r w:rsidRPr="00F4381C">
        <w:t xml:space="preserve">Wykonawca udziela </w:t>
      </w:r>
      <w:r w:rsidRPr="006919F7">
        <w:t xml:space="preserve">minimum </w:t>
      </w:r>
      <w:r w:rsidRPr="006919F7">
        <w:rPr>
          <w:b/>
        </w:rPr>
        <w:t>24-m</w:t>
      </w:r>
      <w:r>
        <w:rPr>
          <w:b/>
        </w:rPr>
        <w:t>i</w:t>
      </w:r>
      <w:r w:rsidRPr="006919F7">
        <w:rPr>
          <w:b/>
        </w:rPr>
        <w:t>esięcznej gwarancji jakości</w:t>
      </w:r>
      <w:r>
        <w:t xml:space="preserve"> na sprzęt RTV</w:t>
      </w:r>
      <w:r w:rsidRPr="006919F7">
        <w:t xml:space="preserve">, </w:t>
      </w:r>
      <w:r>
        <w:t>której</w:t>
      </w:r>
      <w:r w:rsidRPr="00F4381C">
        <w:t xml:space="preserve"> bieg rozpocznie się od daty odbioru przedmiotu umowy. Na </w:t>
      </w:r>
      <w:r w:rsidRPr="00F4381C">
        <w:rPr>
          <w:b/>
        </w:rPr>
        <w:t>Formularzu oferty</w:t>
      </w:r>
      <w:r w:rsidRPr="00F4381C">
        <w:t xml:space="preserve"> </w:t>
      </w:r>
      <w:r w:rsidRPr="00F4381C">
        <w:rPr>
          <w:b/>
        </w:rPr>
        <w:t>stanowiącym Załącznik Nr 2</w:t>
      </w:r>
      <w:r>
        <w:rPr>
          <w:b/>
        </w:rPr>
        <w:t>/V</w:t>
      </w:r>
      <w:r w:rsidRPr="00F4381C">
        <w:rPr>
          <w:b/>
        </w:rPr>
        <w:t xml:space="preserve"> do SIWZ</w:t>
      </w:r>
      <w:r w:rsidRPr="00F4381C">
        <w:t xml:space="preserve"> </w:t>
      </w:r>
      <w:r w:rsidRPr="00F4381C">
        <w:rPr>
          <w:u w:val="single"/>
        </w:rPr>
        <w:t xml:space="preserve">Wykonawca określa </w:t>
      </w:r>
      <w:r w:rsidRPr="00F4381C">
        <w:t xml:space="preserve"> minimalny oferowany przez niego </w:t>
      </w:r>
      <w:r>
        <w:t>okres udzielonej gwarancji na V</w:t>
      </w:r>
      <w:r w:rsidRPr="00F4381C">
        <w:t xml:space="preserve"> część przedmiotu zamówienia.</w:t>
      </w:r>
    </w:p>
    <w:p w:rsidR="0049754B" w:rsidRPr="00F4381C" w:rsidRDefault="0049754B" w:rsidP="00F0581A">
      <w:pPr>
        <w:numPr>
          <w:ilvl w:val="1"/>
          <w:numId w:val="3"/>
        </w:numPr>
        <w:jc w:val="both"/>
      </w:pPr>
      <w:r w:rsidRPr="00F4381C">
        <w:t>Urządzenia dostarczone zostaną wraz ze wszystkimi akcesoriami niezbędnymi do umożliwienia ich pracy. Wraz z urządzeniami dostarczone będą instrukcje obsługi i karty gwarancyjne w języku polskim.</w:t>
      </w:r>
    </w:p>
    <w:p w:rsidR="0049754B" w:rsidRPr="00F4381C" w:rsidRDefault="0049754B" w:rsidP="00F0581A">
      <w:pPr>
        <w:numPr>
          <w:ilvl w:val="1"/>
          <w:numId w:val="3"/>
        </w:numPr>
        <w:jc w:val="both"/>
      </w:pPr>
      <w:r w:rsidRPr="00F4381C">
        <w:t xml:space="preserve">Szczegółowe warunki gwarancji określają karty gwarancyjne dostarczone </w:t>
      </w:r>
      <w:r>
        <w:t>przez Wykonawcę.</w:t>
      </w:r>
    </w:p>
    <w:p w:rsidR="0049754B" w:rsidRPr="00BC240C" w:rsidRDefault="0049754B" w:rsidP="00F0581A">
      <w:pPr>
        <w:numPr>
          <w:ilvl w:val="1"/>
          <w:numId w:val="3"/>
        </w:numPr>
        <w:jc w:val="both"/>
        <w:rPr>
          <w:b/>
          <w:bCs/>
        </w:rPr>
      </w:pPr>
      <w:r w:rsidRPr="00BC240C">
        <w:rPr>
          <w:color w:val="000000"/>
        </w:rPr>
        <w:t>Certyfikaty i oświadczenia:</w:t>
      </w:r>
    </w:p>
    <w:p w:rsidR="0049754B" w:rsidRPr="00BC240C" w:rsidRDefault="0049754B" w:rsidP="0049754B">
      <w:pPr>
        <w:ind w:left="720" w:hanging="11"/>
        <w:jc w:val="both"/>
        <w:rPr>
          <w:color w:val="000000"/>
        </w:rPr>
      </w:pPr>
      <w:r w:rsidRPr="00BC240C">
        <w:rPr>
          <w:color w:val="000000"/>
        </w:rPr>
        <w:tab/>
        <w:t xml:space="preserve">- Certyfikat ISO 9001:2000 lub równoważny dla producenta oferowanego sprzętu na proces </w:t>
      </w:r>
      <w:r w:rsidRPr="00BC240C">
        <w:rPr>
          <w:color w:val="000000"/>
        </w:rPr>
        <w:tab/>
        <w:t>projektowania i produkcji;</w:t>
      </w:r>
    </w:p>
    <w:p w:rsidR="0049754B" w:rsidRPr="00BC240C" w:rsidRDefault="0049754B" w:rsidP="0049754B">
      <w:pPr>
        <w:ind w:left="720"/>
        <w:jc w:val="both"/>
        <w:rPr>
          <w:color w:val="000000"/>
        </w:rPr>
      </w:pPr>
      <w:r w:rsidRPr="00BC240C">
        <w:rPr>
          <w:color w:val="000000"/>
        </w:rPr>
        <w:t xml:space="preserve">- Certyfikat ISO 14001 lub równoważny dla producenta oferowanego sprzętu na proces </w:t>
      </w:r>
      <w:r w:rsidRPr="00BC240C">
        <w:rPr>
          <w:color w:val="000000"/>
        </w:rPr>
        <w:tab/>
        <w:t>produkcji;</w:t>
      </w:r>
    </w:p>
    <w:p w:rsidR="0049754B" w:rsidRPr="00BC240C" w:rsidRDefault="0049754B" w:rsidP="0049754B">
      <w:pPr>
        <w:ind w:left="720"/>
        <w:jc w:val="both"/>
        <w:rPr>
          <w:color w:val="000000"/>
        </w:rPr>
      </w:pPr>
      <w:r w:rsidRPr="00BC240C">
        <w:rPr>
          <w:color w:val="000000"/>
        </w:rPr>
        <w:t>- Deklaracja zgodności oferowanego sprzętu z wymaganiami zasadniczymi (Deklaracja CE)</w:t>
      </w:r>
    </w:p>
    <w:p w:rsidR="0049754B" w:rsidRPr="00BC240C" w:rsidRDefault="0049754B" w:rsidP="0049754B">
      <w:pPr>
        <w:rPr>
          <w:color w:val="000000"/>
        </w:rPr>
      </w:pPr>
      <w:r w:rsidRPr="00BC240C">
        <w:rPr>
          <w:color w:val="000000"/>
        </w:rPr>
        <w:tab/>
        <w:t xml:space="preserve">- Deklaracja zgodności oferowanego sprzętu z wymaganiami </w:t>
      </w:r>
      <w:proofErr w:type="spellStart"/>
      <w:r w:rsidRPr="00BC240C">
        <w:rPr>
          <w:color w:val="000000"/>
        </w:rPr>
        <w:t>RoHS</w:t>
      </w:r>
      <w:proofErr w:type="spellEnd"/>
    </w:p>
    <w:p w:rsidR="0049754B" w:rsidRPr="00D04129" w:rsidRDefault="0049754B" w:rsidP="0049754B">
      <w:pPr>
        <w:ind w:left="720"/>
        <w:jc w:val="both"/>
        <w:rPr>
          <w:b/>
          <w:bCs/>
        </w:rPr>
      </w:pPr>
      <w:r w:rsidRPr="00BC240C">
        <w:rPr>
          <w:color w:val="000000"/>
        </w:rPr>
        <w:t xml:space="preserve">- </w:t>
      </w:r>
      <w:r w:rsidRPr="00BC240C">
        <w:t xml:space="preserve">Deklaracja producenta sprzętu o zgodności oferowanego komputera z wymaganiami normy </w:t>
      </w:r>
      <w:proofErr w:type="spellStart"/>
      <w:r w:rsidRPr="00BC240C">
        <w:t>Energy</w:t>
      </w:r>
      <w:proofErr w:type="spellEnd"/>
      <w:r w:rsidRPr="00BC240C">
        <w:t xml:space="preserve"> Star 5.0, wymagane potwierdzenie obecności oferowanego modelu na stronie internetowej </w:t>
      </w:r>
      <w:proofErr w:type="spellStart"/>
      <w:r w:rsidRPr="00BC240C">
        <w:t>Energy</w:t>
      </w:r>
      <w:proofErr w:type="spellEnd"/>
      <w:r w:rsidRPr="00BC240C">
        <w:t xml:space="preserve"> Star.</w:t>
      </w:r>
    </w:p>
    <w:p w:rsidR="0049754B" w:rsidRPr="000B6B76" w:rsidRDefault="0049754B" w:rsidP="00F0581A">
      <w:pPr>
        <w:numPr>
          <w:ilvl w:val="1"/>
          <w:numId w:val="3"/>
        </w:numPr>
        <w:jc w:val="both"/>
        <w:rPr>
          <w:bCs/>
        </w:rPr>
      </w:pPr>
      <w:r w:rsidRPr="00E34812">
        <w:rPr>
          <w:b/>
          <w:bCs/>
          <w:u w:val="single"/>
        </w:rPr>
        <w:t>Minimalne wymagane parametry</w:t>
      </w:r>
      <w:r w:rsidRPr="000B6B76">
        <w:rPr>
          <w:bCs/>
        </w:rPr>
        <w:t xml:space="preserve"> poszczególnych elementów </w:t>
      </w:r>
      <w:r>
        <w:rPr>
          <w:bCs/>
        </w:rPr>
        <w:t xml:space="preserve">przedmiotu </w:t>
      </w:r>
      <w:r w:rsidRPr="000B6B76">
        <w:rPr>
          <w:bCs/>
        </w:rPr>
        <w:t>zamówienia określają poniższe tabele:</w:t>
      </w:r>
    </w:p>
    <w:p w:rsidR="0049754B" w:rsidRDefault="0049754B" w:rsidP="0049754B">
      <w:pPr>
        <w:rPr>
          <w:b/>
          <w:bCs/>
        </w:rPr>
      </w:pPr>
    </w:p>
    <w:p w:rsidR="009B2715" w:rsidRDefault="009B2715" w:rsidP="009B2715">
      <w:pPr>
        <w:pStyle w:val="Nagwek1"/>
        <w:spacing w:before="0" w:beforeAutospacing="0" w:after="0" w:afterAutospacing="0"/>
        <w:ind w:left="0"/>
        <w:jc w:val="center"/>
        <w:rPr>
          <w:sz w:val="28"/>
          <w:szCs w:val="28"/>
          <w:lang w:val="de-DE"/>
        </w:rPr>
      </w:pPr>
      <w:proofErr w:type="spellStart"/>
      <w:r>
        <w:rPr>
          <w:sz w:val="28"/>
          <w:szCs w:val="28"/>
          <w:lang w:val="de-DE"/>
        </w:rPr>
        <w:t>Sprzęt</w:t>
      </w:r>
      <w:proofErr w:type="spellEnd"/>
      <w:r>
        <w:rPr>
          <w:sz w:val="28"/>
          <w:szCs w:val="28"/>
          <w:lang w:val="de-DE"/>
        </w:rPr>
        <w:t xml:space="preserve"> RTV</w:t>
      </w:r>
    </w:p>
    <w:p w:rsidR="009B2715" w:rsidRPr="00313C68" w:rsidRDefault="009B2715" w:rsidP="009B2715">
      <w:pPr>
        <w:pStyle w:val="Nagwek1"/>
        <w:spacing w:before="0" w:beforeAutospacing="0" w:after="0" w:afterAutospacing="0"/>
        <w:ind w:left="0"/>
        <w:jc w:val="center"/>
        <w:rPr>
          <w:sz w:val="16"/>
          <w:szCs w:val="28"/>
          <w:lang w:val="de-DE"/>
        </w:rPr>
      </w:pPr>
    </w:p>
    <w:tbl>
      <w:tblPr>
        <w:tblW w:w="9557" w:type="dxa"/>
        <w:jc w:val="center"/>
        <w:tblInd w:w="-259" w:type="dxa"/>
        <w:tblLayout w:type="fixed"/>
        <w:tblLook w:val="0000" w:firstRow="0" w:lastRow="0" w:firstColumn="0" w:lastColumn="0" w:noHBand="0" w:noVBand="0"/>
      </w:tblPr>
      <w:tblGrid>
        <w:gridCol w:w="588"/>
        <w:gridCol w:w="5354"/>
        <w:gridCol w:w="1785"/>
        <w:gridCol w:w="9"/>
        <w:gridCol w:w="894"/>
        <w:gridCol w:w="927"/>
      </w:tblGrid>
      <w:tr w:rsidR="009B2715" w:rsidTr="005B6C8C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715" w:rsidRDefault="009B2715" w:rsidP="005B6C8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715" w:rsidRDefault="009B2715" w:rsidP="005B6C8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elementów wyposażenia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715" w:rsidRDefault="009B2715" w:rsidP="005B6C8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Wymiary elementów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715" w:rsidRDefault="009B2715" w:rsidP="005B6C8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Jedn. miary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715" w:rsidRDefault="009B2715" w:rsidP="005B6C8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Ilość</w:t>
            </w:r>
          </w:p>
        </w:tc>
      </w:tr>
      <w:tr w:rsidR="009B2715" w:rsidTr="005B6C8C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715" w:rsidRDefault="009417C0" w:rsidP="005B6C8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715" w:rsidRDefault="00A72A88" w:rsidP="005B6C8C">
            <w:pPr>
              <w:pStyle w:val="Zawartotabeli"/>
              <w:snapToGrid w:val="0"/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Telewizor</w:t>
            </w:r>
            <w:r w:rsidR="009B2715" w:rsidRPr="00A82115">
              <w:rPr>
                <w:b/>
                <w:u w:val="single"/>
              </w:rPr>
              <w:t>:</w:t>
            </w:r>
          </w:p>
          <w:p w:rsidR="00A72A88" w:rsidRPr="00A82115" w:rsidRDefault="00A72A88" w:rsidP="005B6C8C">
            <w:pPr>
              <w:pStyle w:val="Zawartotabeli"/>
              <w:snapToGrid w:val="0"/>
              <w:spacing w:after="0"/>
              <w:rPr>
                <w:b/>
                <w:u w:val="single"/>
              </w:rPr>
            </w:pPr>
          </w:p>
          <w:p w:rsidR="009B2715" w:rsidRDefault="00A72A88" w:rsidP="005B6C8C">
            <w:pPr>
              <w:pStyle w:val="Zawartotabeli"/>
              <w:spacing w:after="0"/>
              <w:rPr>
                <w:sz w:val="23"/>
                <w:szCs w:val="23"/>
              </w:rPr>
            </w:pPr>
            <w:r w:rsidRPr="005B6C8C">
              <w:rPr>
                <w:b/>
                <w:sz w:val="23"/>
                <w:szCs w:val="23"/>
              </w:rPr>
              <w:t>Typ ekranu</w:t>
            </w:r>
            <w:r>
              <w:rPr>
                <w:sz w:val="23"/>
                <w:szCs w:val="23"/>
              </w:rPr>
              <w:t>: LED</w:t>
            </w:r>
          </w:p>
          <w:p w:rsidR="009B2715" w:rsidRDefault="009B2715" w:rsidP="005B6C8C">
            <w:pPr>
              <w:pStyle w:val="Zawartotabeli"/>
              <w:spacing w:after="0"/>
              <w:rPr>
                <w:sz w:val="23"/>
                <w:szCs w:val="23"/>
              </w:rPr>
            </w:pPr>
            <w:r w:rsidRPr="005B6C8C">
              <w:rPr>
                <w:b/>
                <w:sz w:val="23"/>
                <w:szCs w:val="23"/>
              </w:rPr>
              <w:t>Przekątna ekranu:</w:t>
            </w:r>
            <w:r>
              <w:rPr>
                <w:sz w:val="23"/>
                <w:szCs w:val="23"/>
              </w:rPr>
              <w:t xml:space="preserve"> </w:t>
            </w:r>
            <w:smartTag w:uri="urn:schemas-microsoft-com:office:smarttags" w:element="metricconverter">
              <w:smartTagPr>
                <w:attr w:name="ProductID" w:val="32 cale"/>
              </w:smartTagPr>
              <w:r>
                <w:rPr>
                  <w:sz w:val="23"/>
                  <w:szCs w:val="23"/>
                </w:rPr>
                <w:t>32 cale</w:t>
              </w:r>
            </w:smartTag>
            <w:r>
              <w:rPr>
                <w:sz w:val="23"/>
                <w:szCs w:val="23"/>
              </w:rPr>
              <w:t xml:space="preserve"> </w:t>
            </w:r>
          </w:p>
          <w:p w:rsidR="00402655" w:rsidRDefault="00A72A88" w:rsidP="005B6C8C">
            <w:pPr>
              <w:pStyle w:val="Zawartotabeli"/>
              <w:spacing w:after="0"/>
              <w:rPr>
                <w:sz w:val="23"/>
                <w:szCs w:val="23"/>
              </w:rPr>
            </w:pPr>
            <w:r w:rsidRPr="005B6C8C">
              <w:rPr>
                <w:b/>
                <w:sz w:val="23"/>
                <w:szCs w:val="23"/>
              </w:rPr>
              <w:t>Rozdzielczość</w:t>
            </w:r>
            <w:r w:rsidR="00402655" w:rsidRPr="005B6C8C">
              <w:rPr>
                <w:b/>
                <w:sz w:val="23"/>
                <w:szCs w:val="23"/>
              </w:rPr>
              <w:t>:</w:t>
            </w:r>
            <w:r w:rsidR="00402655">
              <w:rPr>
                <w:sz w:val="23"/>
                <w:szCs w:val="23"/>
              </w:rPr>
              <w:t xml:space="preserve"> </w:t>
            </w:r>
            <w:r w:rsidR="00745FA4">
              <w:rPr>
                <w:sz w:val="23"/>
                <w:szCs w:val="23"/>
              </w:rPr>
              <w:t xml:space="preserve">Full HD </w:t>
            </w:r>
            <w:r w:rsidR="00402655">
              <w:rPr>
                <w:sz w:val="23"/>
                <w:szCs w:val="23"/>
              </w:rPr>
              <w:t>1920x1080</w:t>
            </w:r>
          </w:p>
          <w:p w:rsidR="00A72A88" w:rsidRDefault="00A72A88" w:rsidP="005B6C8C">
            <w:pPr>
              <w:pStyle w:val="Zawartotabeli"/>
              <w:spacing w:after="0"/>
              <w:rPr>
                <w:sz w:val="23"/>
                <w:szCs w:val="23"/>
              </w:rPr>
            </w:pPr>
            <w:r w:rsidRPr="005B6C8C">
              <w:rPr>
                <w:b/>
                <w:sz w:val="23"/>
                <w:szCs w:val="23"/>
              </w:rPr>
              <w:lastRenderedPageBreak/>
              <w:t>Technologia 3D:</w:t>
            </w:r>
            <w:r>
              <w:rPr>
                <w:sz w:val="23"/>
                <w:szCs w:val="23"/>
              </w:rPr>
              <w:t xml:space="preserve"> Aktywna lub pasywna</w:t>
            </w:r>
          </w:p>
          <w:p w:rsidR="005B6C8C" w:rsidRPr="005B6C8C" w:rsidRDefault="005B6C8C" w:rsidP="005B6C8C">
            <w:pPr>
              <w:pStyle w:val="Zawartotabeli"/>
              <w:spacing w:after="0"/>
              <w:rPr>
                <w:sz w:val="23"/>
                <w:szCs w:val="23"/>
              </w:rPr>
            </w:pPr>
            <w:proofErr w:type="spellStart"/>
            <w:r w:rsidRPr="005B6C8C">
              <w:rPr>
                <w:b/>
                <w:sz w:val="23"/>
                <w:szCs w:val="23"/>
              </w:rPr>
              <w:t>Wi</w:t>
            </w:r>
            <w:proofErr w:type="spellEnd"/>
            <w:r w:rsidRPr="005B6C8C">
              <w:rPr>
                <w:b/>
                <w:sz w:val="23"/>
                <w:szCs w:val="23"/>
              </w:rPr>
              <w:t>-Fi:</w:t>
            </w:r>
            <w:r>
              <w:rPr>
                <w:sz w:val="23"/>
                <w:szCs w:val="23"/>
              </w:rPr>
              <w:t xml:space="preserve"> TAK</w:t>
            </w:r>
          </w:p>
          <w:p w:rsidR="005B6C8C" w:rsidRDefault="005B6C8C" w:rsidP="005B6C8C">
            <w:pPr>
              <w:pStyle w:val="Zawartotabeli"/>
              <w:spacing w:after="0"/>
              <w:rPr>
                <w:b/>
                <w:sz w:val="23"/>
                <w:szCs w:val="23"/>
              </w:rPr>
            </w:pPr>
            <w:r w:rsidRPr="005B6C8C">
              <w:rPr>
                <w:b/>
                <w:sz w:val="23"/>
                <w:szCs w:val="23"/>
              </w:rPr>
              <w:t>DLNA</w:t>
            </w:r>
            <w:r>
              <w:rPr>
                <w:b/>
                <w:sz w:val="23"/>
                <w:szCs w:val="23"/>
              </w:rPr>
              <w:t xml:space="preserve">: </w:t>
            </w:r>
            <w:r w:rsidRPr="005B6C8C">
              <w:rPr>
                <w:sz w:val="23"/>
                <w:szCs w:val="23"/>
              </w:rPr>
              <w:t>TAK</w:t>
            </w:r>
            <w:r w:rsidRPr="005B6C8C">
              <w:rPr>
                <w:sz w:val="23"/>
                <w:szCs w:val="23"/>
              </w:rPr>
              <w:cr/>
            </w:r>
            <w:r w:rsidRPr="005B6C8C">
              <w:rPr>
                <w:b/>
                <w:sz w:val="23"/>
                <w:szCs w:val="23"/>
              </w:rPr>
              <w:t>Złącze HDMI</w:t>
            </w:r>
            <w:r>
              <w:rPr>
                <w:b/>
                <w:sz w:val="23"/>
                <w:szCs w:val="23"/>
              </w:rPr>
              <w:t xml:space="preserve"> : </w:t>
            </w:r>
            <w:r w:rsidRPr="005B6C8C">
              <w:rPr>
                <w:sz w:val="23"/>
                <w:szCs w:val="23"/>
              </w:rPr>
              <w:t>TAK</w:t>
            </w:r>
            <w:r w:rsidRPr="005B6C8C">
              <w:rPr>
                <w:b/>
                <w:sz w:val="23"/>
                <w:szCs w:val="23"/>
              </w:rPr>
              <w:cr/>
              <w:t>Złącze USB</w:t>
            </w:r>
            <w:r>
              <w:rPr>
                <w:b/>
                <w:sz w:val="23"/>
                <w:szCs w:val="23"/>
              </w:rPr>
              <w:t xml:space="preserve">: </w:t>
            </w:r>
            <w:r w:rsidRPr="005B6C8C">
              <w:rPr>
                <w:sz w:val="23"/>
                <w:szCs w:val="23"/>
              </w:rPr>
              <w:t>TAK</w:t>
            </w:r>
            <w:r w:rsidRPr="005B6C8C">
              <w:rPr>
                <w:b/>
                <w:sz w:val="23"/>
                <w:szCs w:val="23"/>
              </w:rPr>
              <w:cr/>
            </w:r>
            <w:r>
              <w:rPr>
                <w:b/>
                <w:sz w:val="23"/>
                <w:szCs w:val="23"/>
              </w:rPr>
              <w:t xml:space="preserve">Złącze Ethernet (LAN): </w:t>
            </w:r>
            <w:r w:rsidRPr="005B6C8C">
              <w:rPr>
                <w:sz w:val="23"/>
                <w:szCs w:val="23"/>
              </w:rPr>
              <w:t>TAK</w:t>
            </w:r>
          </w:p>
          <w:p w:rsidR="005B6C8C" w:rsidRDefault="005B6C8C" w:rsidP="005B6C8C">
            <w:pPr>
              <w:pStyle w:val="Zawartotabeli"/>
              <w:spacing w:after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Wejście komponentowe: </w:t>
            </w:r>
            <w:r w:rsidRPr="005B6C8C">
              <w:rPr>
                <w:sz w:val="23"/>
                <w:szCs w:val="23"/>
              </w:rPr>
              <w:t>TAK</w:t>
            </w:r>
          </w:p>
          <w:p w:rsidR="005B6C8C" w:rsidRPr="005B6C8C" w:rsidRDefault="005B6C8C" w:rsidP="005B6C8C">
            <w:pPr>
              <w:pStyle w:val="Zawartotabeli"/>
              <w:spacing w:after="0"/>
              <w:rPr>
                <w:b/>
                <w:sz w:val="23"/>
                <w:szCs w:val="23"/>
              </w:rPr>
            </w:pPr>
            <w:r w:rsidRPr="005B6C8C">
              <w:rPr>
                <w:b/>
                <w:sz w:val="23"/>
                <w:szCs w:val="23"/>
              </w:rPr>
              <w:t>Złącze CI (</w:t>
            </w:r>
            <w:proofErr w:type="spellStart"/>
            <w:r w:rsidRPr="005B6C8C">
              <w:rPr>
                <w:b/>
                <w:sz w:val="23"/>
                <w:szCs w:val="23"/>
              </w:rPr>
              <w:t>Common</w:t>
            </w:r>
            <w:proofErr w:type="spellEnd"/>
            <w:r w:rsidRPr="005B6C8C">
              <w:rPr>
                <w:b/>
                <w:sz w:val="23"/>
                <w:szCs w:val="23"/>
              </w:rPr>
              <w:t xml:space="preserve"> Interface)</w:t>
            </w:r>
            <w:r w:rsidR="00474E49">
              <w:rPr>
                <w:b/>
                <w:sz w:val="23"/>
                <w:szCs w:val="23"/>
              </w:rPr>
              <w:t>: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5B6C8C">
              <w:rPr>
                <w:sz w:val="23"/>
                <w:szCs w:val="23"/>
              </w:rPr>
              <w:t>TAK</w:t>
            </w:r>
            <w:r w:rsidRPr="005B6C8C">
              <w:rPr>
                <w:sz w:val="23"/>
                <w:szCs w:val="23"/>
              </w:rPr>
              <w:cr/>
            </w:r>
            <w:r w:rsidRPr="005B6C8C">
              <w:rPr>
                <w:b/>
                <w:sz w:val="23"/>
                <w:szCs w:val="23"/>
              </w:rPr>
              <w:t>Wyjście słuchawkowe</w:t>
            </w:r>
            <w:r w:rsidR="00474E49">
              <w:rPr>
                <w:b/>
                <w:sz w:val="23"/>
                <w:szCs w:val="23"/>
              </w:rPr>
              <w:t>: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5B6C8C">
              <w:rPr>
                <w:sz w:val="23"/>
                <w:szCs w:val="23"/>
              </w:rPr>
              <w:t xml:space="preserve">TAK </w:t>
            </w:r>
          </w:p>
          <w:p w:rsidR="009B2715" w:rsidRPr="00474E49" w:rsidRDefault="005B6C8C" w:rsidP="00474E49">
            <w:pPr>
              <w:pStyle w:val="Zawartotabeli"/>
              <w:spacing w:after="0"/>
              <w:rPr>
                <w:bCs/>
                <w:color w:val="FF0000"/>
                <w:sz w:val="20"/>
                <w:szCs w:val="20"/>
                <w:lang w:val="en-US"/>
              </w:rPr>
            </w:pPr>
            <w:r w:rsidRPr="00474E49">
              <w:rPr>
                <w:b/>
                <w:sz w:val="23"/>
                <w:szCs w:val="23"/>
                <w:lang w:val="en-US"/>
              </w:rPr>
              <w:t xml:space="preserve">Tuner: </w:t>
            </w:r>
            <w:r w:rsidRPr="00474E49">
              <w:rPr>
                <w:sz w:val="23"/>
                <w:szCs w:val="23"/>
                <w:lang w:val="en-US"/>
              </w:rPr>
              <w:t>DVB-T (MPEG-4)</w:t>
            </w:r>
            <w:r w:rsidRPr="00474E49">
              <w:rPr>
                <w:b/>
                <w:sz w:val="23"/>
                <w:szCs w:val="23"/>
                <w:lang w:val="en-US"/>
              </w:rPr>
              <w:cr/>
            </w:r>
            <w:r w:rsidR="00474E49" w:rsidRPr="00474E49">
              <w:rPr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715" w:rsidRPr="00474E49" w:rsidRDefault="009B2715" w:rsidP="005B6C8C">
            <w:pPr>
              <w:pStyle w:val="Zawartotabeli"/>
              <w:spacing w:after="0"/>
              <w:rPr>
                <w:color w:val="auto"/>
                <w:highlight w:val="yellow"/>
                <w:lang w:val="en-US"/>
              </w:rPr>
            </w:pPr>
          </w:p>
          <w:p w:rsidR="009B2715" w:rsidRPr="00474E49" w:rsidRDefault="007673F4" w:rsidP="005B6C8C">
            <w:pPr>
              <w:pStyle w:val="Zawartotabeli"/>
              <w:spacing w:after="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715" w:rsidRDefault="009B2715" w:rsidP="005B6C8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715" w:rsidRDefault="009B2715" w:rsidP="005B6C8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B2715" w:rsidTr="005B6C8C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715" w:rsidRDefault="009417C0" w:rsidP="005B6C8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715" w:rsidRPr="00A82115" w:rsidRDefault="009B2715" w:rsidP="005B6C8C">
            <w:pPr>
              <w:snapToGrid w:val="0"/>
              <w:rPr>
                <w:b/>
                <w:bCs/>
                <w:u w:val="single"/>
              </w:rPr>
            </w:pPr>
            <w:r w:rsidRPr="00A82115">
              <w:rPr>
                <w:b/>
                <w:bCs/>
                <w:u w:val="single"/>
              </w:rPr>
              <w:t>Zestaw kina domowego:</w:t>
            </w:r>
          </w:p>
          <w:p w:rsidR="005B6C8C" w:rsidRPr="005B6C8C" w:rsidRDefault="005B6C8C" w:rsidP="005B6C8C">
            <w:pPr>
              <w:snapToGrid w:val="0"/>
              <w:rPr>
                <w:b/>
              </w:rPr>
            </w:pPr>
            <w:r w:rsidRPr="005B6C8C">
              <w:rPr>
                <w:b/>
              </w:rPr>
              <w:t>Standardy odtwarzania obrazu</w:t>
            </w:r>
            <w:r>
              <w:rPr>
                <w:b/>
              </w:rPr>
              <w:t xml:space="preserve"> :</w:t>
            </w:r>
          </w:p>
          <w:p w:rsidR="005B6C8C" w:rsidRDefault="005B6C8C" w:rsidP="005B6C8C">
            <w:pPr>
              <w:snapToGrid w:val="0"/>
            </w:pPr>
            <w:r>
              <w:t xml:space="preserve">DVD Video, DVD+R/RW, DVD–R/RW, </w:t>
            </w:r>
            <w:proofErr w:type="spellStart"/>
            <w:r>
              <w:t>DivX</w:t>
            </w:r>
            <w:proofErr w:type="spellEnd"/>
          </w:p>
          <w:p w:rsidR="005B6C8C" w:rsidRPr="005B6C8C" w:rsidRDefault="005B6C8C" w:rsidP="005B6C8C">
            <w:pPr>
              <w:snapToGrid w:val="0"/>
              <w:rPr>
                <w:b/>
              </w:rPr>
            </w:pPr>
            <w:r w:rsidRPr="005B6C8C">
              <w:rPr>
                <w:b/>
              </w:rPr>
              <w:t>Standardy odtwarzania dźwięku</w:t>
            </w:r>
            <w:r>
              <w:rPr>
                <w:b/>
              </w:rPr>
              <w:t xml:space="preserve"> :</w:t>
            </w:r>
          </w:p>
          <w:p w:rsidR="005B6C8C" w:rsidRDefault="005B6C8C" w:rsidP="005B6C8C">
            <w:pPr>
              <w:snapToGrid w:val="0"/>
            </w:pPr>
            <w:r>
              <w:t>CD Audio, CD-R/RW, MP3, WMA, Dolby Digital</w:t>
            </w:r>
          </w:p>
          <w:p w:rsidR="005B6C8C" w:rsidRDefault="005B6C8C" w:rsidP="005B6C8C">
            <w:pPr>
              <w:snapToGrid w:val="0"/>
            </w:pPr>
            <w:r w:rsidRPr="005B6C8C">
              <w:rPr>
                <w:b/>
              </w:rPr>
              <w:t>Standardy odtwarzania zdjęć</w:t>
            </w:r>
            <w:r>
              <w:rPr>
                <w:b/>
              </w:rPr>
              <w:t xml:space="preserve">: </w:t>
            </w:r>
            <w:r>
              <w:t>JPEG</w:t>
            </w:r>
          </w:p>
          <w:p w:rsidR="005B6C8C" w:rsidRDefault="005B6C8C" w:rsidP="005B6C8C">
            <w:pPr>
              <w:snapToGrid w:val="0"/>
            </w:pPr>
            <w:r w:rsidRPr="005B6C8C">
              <w:rPr>
                <w:b/>
              </w:rPr>
              <w:t>Liczba kanałów</w:t>
            </w:r>
            <w:r>
              <w:rPr>
                <w:b/>
              </w:rPr>
              <w:t xml:space="preserve">: </w:t>
            </w:r>
            <w:r>
              <w:t xml:space="preserve">5.1 </w:t>
            </w:r>
          </w:p>
          <w:p w:rsidR="005B6C8C" w:rsidRDefault="005B6C8C" w:rsidP="005B6C8C">
            <w:pPr>
              <w:snapToGrid w:val="0"/>
            </w:pPr>
            <w:r w:rsidRPr="005B6C8C">
              <w:rPr>
                <w:b/>
              </w:rPr>
              <w:t>Dekodery dźwięku wielokanałowego</w:t>
            </w:r>
            <w:r>
              <w:t>: Dolby Digital</w:t>
            </w:r>
            <w:r>
              <w:cr/>
            </w:r>
            <w:r w:rsidRPr="005B6C8C">
              <w:rPr>
                <w:b/>
              </w:rPr>
              <w:t xml:space="preserve">Radio </w:t>
            </w:r>
            <w:r w:rsidRPr="005B6C8C">
              <w:rPr>
                <w:b/>
              </w:rPr>
              <w:tab/>
              <w:t>zakres fal</w:t>
            </w:r>
            <w:r>
              <w:rPr>
                <w:b/>
              </w:rPr>
              <w:t xml:space="preserve">: </w:t>
            </w:r>
            <w:r>
              <w:t>FM (UKF), RDS</w:t>
            </w:r>
          </w:p>
          <w:p w:rsidR="005B6C8C" w:rsidRDefault="005B6C8C" w:rsidP="005B6C8C">
            <w:pPr>
              <w:snapToGrid w:val="0"/>
            </w:pPr>
            <w:r w:rsidRPr="005B6C8C">
              <w:rPr>
                <w:b/>
              </w:rPr>
              <w:t>Złącza HDMI</w:t>
            </w:r>
            <w:r>
              <w:rPr>
                <w:b/>
              </w:rPr>
              <w:t xml:space="preserve">: </w:t>
            </w:r>
            <w:r>
              <w:t>TAK</w:t>
            </w:r>
          </w:p>
          <w:p w:rsidR="005B6C8C" w:rsidRDefault="005B6C8C" w:rsidP="005B6C8C">
            <w:pPr>
              <w:snapToGrid w:val="0"/>
            </w:pPr>
            <w:r w:rsidRPr="005B6C8C">
              <w:rPr>
                <w:b/>
              </w:rPr>
              <w:t>Złącza USB</w:t>
            </w:r>
            <w:r>
              <w:rPr>
                <w:b/>
              </w:rPr>
              <w:t xml:space="preserve">: </w:t>
            </w:r>
            <w:r>
              <w:t>TAK</w:t>
            </w:r>
          </w:p>
          <w:p w:rsidR="005B6C8C" w:rsidRDefault="005B6C8C" w:rsidP="005B6C8C">
            <w:pPr>
              <w:snapToGrid w:val="0"/>
            </w:pPr>
            <w:r w:rsidRPr="005B6C8C">
              <w:rPr>
                <w:b/>
              </w:rPr>
              <w:t>Złącza komponentowe</w:t>
            </w:r>
            <w:r>
              <w:rPr>
                <w:b/>
              </w:rPr>
              <w:t xml:space="preserve">: </w:t>
            </w:r>
            <w:r>
              <w:t>TAK</w:t>
            </w:r>
          </w:p>
          <w:p w:rsidR="005B6C8C" w:rsidRDefault="005B6C8C" w:rsidP="005B6C8C">
            <w:pPr>
              <w:snapToGrid w:val="0"/>
            </w:pPr>
            <w:r w:rsidRPr="005B6C8C">
              <w:rPr>
                <w:b/>
              </w:rPr>
              <w:t>Złącza kompozytowe</w:t>
            </w:r>
            <w:r>
              <w:rPr>
                <w:b/>
              </w:rPr>
              <w:t xml:space="preserve">: </w:t>
            </w:r>
            <w:r>
              <w:t>TAK</w:t>
            </w:r>
          </w:p>
          <w:p w:rsidR="005B6C8C" w:rsidRDefault="005B6C8C" w:rsidP="005B6C8C">
            <w:pPr>
              <w:snapToGrid w:val="0"/>
            </w:pPr>
            <w:r w:rsidRPr="005B6C8C">
              <w:rPr>
                <w:b/>
              </w:rPr>
              <w:t>Złącza optyczne</w:t>
            </w:r>
            <w:r>
              <w:rPr>
                <w:b/>
              </w:rPr>
              <w:t xml:space="preserve">: </w:t>
            </w:r>
            <w:r>
              <w:t>TAK</w:t>
            </w:r>
          </w:p>
          <w:p w:rsidR="009B2715" w:rsidRPr="005B6C8C" w:rsidRDefault="005B6C8C" w:rsidP="005B6C8C">
            <w:pPr>
              <w:snapToGrid w:val="0"/>
            </w:pPr>
            <w:r w:rsidRPr="005B6C8C">
              <w:rPr>
                <w:b/>
              </w:rPr>
              <w:t>Moc wyjściowa głośników RMS:</w:t>
            </w:r>
            <w:r>
              <w:rPr>
                <w:b/>
              </w:rPr>
              <w:t xml:space="preserve"> </w:t>
            </w:r>
            <w:r>
              <w:t>Min. 400 W</w:t>
            </w:r>
            <w:r>
              <w:br/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715" w:rsidRDefault="009B2715" w:rsidP="005B6C8C">
            <w:pPr>
              <w:snapToGrid w:val="0"/>
              <w:jc w:val="center"/>
            </w:pPr>
            <w:r>
              <w:t>-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715" w:rsidRDefault="009B2715" w:rsidP="005B6C8C">
            <w:pPr>
              <w:snapToGrid w:val="0"/>
              <w:jc w:val="center"/>
            </w:pPr>
            <w:r>
              <w:t>szt.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715" w:rsidRDefault="009B2715" w:rsidP="005B6C8C">
            <w:pPr>
              <w:snapToGrid w:val="0"/>
              <w:jc w:val="center"/>
            </w:pPr>
            <w:r>
              <w:t>1</w:t>
            </w:r>
          </w:p>
        </w:tc>
      </w:tr>
      <w:tr w:rsidR="009417C0" w:rsidTr="005B6C8C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7C0" w:rsidRDefault="009417C0" w:rsidP="005B6C8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7C0" w:rsidRPr="003A4BDE" w:rsidRDefault="008523ED" w:rsidP="005B6C8C">
            <w:pPr>
              <w:snapToGrid w:val="0"/>
              <w:rPr>
                <w:b/>
                <w:bCs/>
                <w:u w:val="single"/>
              </w:rPr>
            </w:pPr>
            <w:r w:rsidRPr="003A4BDE">
              <w:rPr>
                <w:b/>
                <w:bCs/>
                <w:u w:val="single"/>
              </w:rPr>
              <w:t xml:space="preserve">Wieża </w:t>
            </w:r>
            <w:proofErr w:type="spellStart"/>
            <w:r w:rsidRPr="003A4BDE">
              <w:rPr>
                <w:b/>
                <w:bCs/>
                <w:u w:val="single"/>
              </w:rPr>
              <w:t>HiFi</w:t>
            </w:r>
            <w:proofErr w:type="spellEnd"/>
          </w:p>
          <w:p w:rsidR="005B6C8C" w:rsidRPr="005B6C8C" w:rsidRDefault="005B6C8C" w:rsidP="005B6C8C">
            <w:pPr>
              <w:snapToGrid w:val="0"/>
              <w:rPr>
                <w:bCs/>
              </w:rPr>
            </w:pPr>
            <w:r w:rsidRPr="003A4BDE">
              <w:rPr>
                <w:b/>
                <w:bCs/>
              </w:rPr>
              <w:t>Odtwarzanie płyt</w:t>
            </w:r>
            <w:r w:rsidR="003A4BDE">
              <w:rPr>
                <w:b/>
                <w:bCs/>
              </w:rPr>
              <w:t>:</w:t>
            </w:r>
            <w:r w:rsidRPr="005B6C8C">
              <w:rPr>
                <w:bCs/>
              </w:rPr>
              <w:t xml:space="preserve"> DVD+R/RW, DVD Video, CD-Audio, CD-R/RW, SVCD, VCD</w:t>
            </w:r>
          </w:p>
          <w:p w:rsidR="005B6C8C" w:rsidRPr="005B6C8C" w:rsidRDefault="005B6C8C" w:rsidP="005B6C8C">
            <w:pPr>
              <w:snapToGrid w:val="0"/>
              <w:rPr>
                <w:bCs/>
              </w:rPr>
            </w:pPr>
            <w:r w:rsidRPr="003A4BDE">
              <w:rPr>
                <w:b/>
                <w:bCs/>
              </w:rPr>
              <w:t>Standardy odtwarzania dźwięku</w:t>
            </w:r>
            <w:r w:rsidR="003A4BDE">
              <w:rPr>
                <w:b/>
                <w:bCs/>
              </w:rPr>
              <w:t xml:space="preserve">: </w:t>
            </w:r>
            <w:r w:rsidRPr="005B6C8C">
              <w:rPr>
                <w:bCs/>
              </w:rPr>
              <w:t>MP3, WMA</w:t>
            </w:r>
          </w:p>
          <w:p w:rsidR="005B6C8C" w:rsidRPr="005B6C8C" w:rsidRDefault="005B6C8C" w:rsidP="005B6C8C">
            <w:pPr>
              <w:snapToGrid w:val="0"/>
              <w:rPr>
                <w:bCs/>
              </w:rPr>
            </w:pPr>
            <w:r w:rsidRPr="003A4BDE">
              <w:rPr>
                <w:b/>
                <w:bCs/>
              </w:rPr>
              <w:t>Standardy odtwarzania obrazu</w:t>
            </w:r>
            <w:r w:rsidR="003A4BDE" w:rsidRPr="003A4BDE">
              <w:rPr>
                <w:b/>
                <w:bCs/>
              </w:rPr>
              <w:t>:</w:t>
            </w:r>
            <w:r w:rsidR="003A4BDE">
              <w:rPr>
                <w:b/>
                <w:bCs/>
              </w:rPr>
              <w:t xml:space="preserve"> </w:t>
            </w:r>
            <w:proofErr w:type="spellStart"/>
            <w:r w:rsidRPr="005B6C8C">
              <w:rPr>
                <w:bCs/>
              </w:rPr>
              <w:t>DivX</w:t>
            </w:r>
            <w:proofErr w:type="spellEnd"/>
            <w:r w:rsidRPr="005B6C8C">
              <w:rPr>
                <w:bCs/>
              </w:rPr>
              <w:t>, JPEG</w:t>
            </w:r>
          </w:p>
          <w:p w:rsidR="005B6C8C" w:rsidRPr="005B6C8C" w:rsidRDefault="005B6C8C" w:rsidP="005B6C8C">
            <w:pPr>
              <w:snapToGrid w:val="0"/>
              <w:rPr>
                <w:bCs/>
              </w:rPr>
            </w:pPr>
            <w:r w:rsidRPr="003A4BDE">
              <w:rPr>
                <w:b/>
                <w:bCs/>
              </w:rPr>
              <w:t>Minimalna moc wyjściowa</w:t>
            </w:r>
            <w:r w:rsidR="0086059B">
              <w:rPr>
                <w:bCs/>
              </w:rPr>
              <w:t xml:space="preserve">: </w:t>
            </w:r>
            <w:r w:rsidRPr="005B6C8C">
              <w:rPr>
                <w:bCs/>
              </w:rPr>
              <w:t>2 x 50 W</w:t>
            </w:r>
          </w:p>
          <w:p w:rsidR="005B6C8C" w:rsidRPr="005B6C8C" w:rsidRDefault="005B6C8C" w:rsidP="005B6C8C">
            <w:pPr>
              <w:snapToGrid w:val="0"/>
              <w:rPr>
                <w:bCs/>
              </w:rPr>
            </w:pPr>
            <w:r w:rsidRPr="003A4BDE">
              <w:rPr>
                <w:b/>
                <w:bCs/>
              </w:rPr>
              <w:t>Radio</w:t>
            </w:r>
            <w:r w:rsidR="003A4BDE" w:rsidRPr="003A4BDE">
              <w:rPr>
                <w:b/>
                <w:bCs/>
              </w:rPr>
              <w:t>:</w:t>
            </w:r>
            <w:r w:rsidR="0086059B">
              <w:rPr>
                <w:bCs/>
              </w:rPr>
              <w:t xml:space="preserve"> </w:t>
            </w:r>
            <w:r w:rsidRPr="005B6C8C">
              <w:rPr>
                <w:bCs/>
              </w:rPr>
              <w:t xml:space="preserve">cyfrowe z RDS , zakres FM (UKF) </w:t>
            </w:r>
          </w:p>
          <w:p w:rsidR="005B6C8C" w:rsidRPr="005B6C8C" w:rsidRDefault="005B6C8C" w:rsidP="005B6C8C">
            <w:pPr>
              <w:snapToGrid w:val="0"/>
              <w:rPr>
                <w:bCs/>
              </w:rPr>
            </w:pPr>
            <w:r w:rsidRPr="003A4BDE">
              <w:rPr>
                <w:b/>
                <w:bCs/>
              </w:rPr>
              <w:t>Wejście/wyjście audio</w:t>
            </w:r>
            <w:r w:rsidR="003A4BDE">
              <w:rPr>
                <w:bCs/>
              </w:rPr>
              <w:t xml:space="preserve">: </w:t>
            </w:r>
            <w:r w:rsidRPr="005B6C8C">
              <w:rPr>
                <w:bCs/>
              </w:rPr>
              <w:t>TAK</w:t>
            </w:r>
          </w:p>
          <w:p w:rsidR="005B6C8C" w:rsidRPr="005B6C8C" w:rsidRDefault="005B6C8C" w:rsidP="005B6C8C">
            <w:pPr>
              <w:snapToGrid w:val="0"/>
              <w:rPr>
                <w:bCs/>
              </w:rPr>
            </w:pPr>
            <w:r w:rsidRPr="003A4BDE">
              <w:rPr>
                <w:b/>
                <w:bCs/>
              </w:rPr>
              <w:t>Wyjście słuchawkowe</w:t>
            </w:r>
            <w:r w:rsidR="003A4BDE" w:rsidRPr="003A4BDE">
              <w:rPr>
                <w:b/>
                <w:bCs/>
              </w:rPr>
              <w:t>:</w:t>
            </w:r>
            <w:r w:rsidRPr="005B6C8C">
              <w:rPr>
                <w:bCs/>
              </w:rPr>
              <w:t xml:space="preserve"> TAK</w:t>
            </w:r>
          </w:p>
          <w:p w:rsidR="00503110" w:rsidRDefault="005B6C8C" w:rsidP="005B6C8C">
            <w:pPr>
              <w:snapToGrid w:val="0"/>
              <w:rPr>
                <w:bCs/>
              </w:rPr>
            </w:pPr>
            <w:r w:rsidRPr="003A4BDE">
              <w:rPr>
                <w:b/>
                <w:bCs/>
              </w:rPr>
              <w:t>Zastosowane technologie</w:t>
            </w:r>
            <w:r w:rsidR="003A4BDE" w:rsidRPr="003A4BDE">
              <w:rPr>
                <w:b/>
                <w:bCs/>
              </w:rPr>
              <w:t>:</w:t>
            </w:r>
            <w:r w:rsidR="0086059B">
              <w:rPr>
                <w:bCs/>
              </w:rPr>
              <w:t xml:space="preserve"> </w:t>
            </w:r>
            <w:r w:rsidRPr="005B6C8C">
              <w:rPr>
                <w:bCs/>
              </w:rPr>
              <w:t>USB</w:t>
            </w:r>
          </w:p>
          <w:p w:rsidR="00745FA4" w:rsidRPr="008523ED" w:rsidRDefault="00745FA4" w:rsidP="005B6C8C">
            <w:pPr>
              <w:snapToGrid w:val="0"/>
              <w:rPr>
                <w:bCs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17C0" w:rsidRDefault="00DA3BBC" w:rsidP="005B6C8C">
            <w:pPr>
              <w:snapToGrid w:val="0"/>
              <w:jc w:val="center"/>
            </w:pPr>
            <w:r>
              <w:t>-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17C0" w:rsidRDefault="008523ED" w:rsidP="005B6C8C">
            <w:pPr>
              <w:snapToGrid w:val="0"/>
              <w:jc w:val="center"/>
            </w:pPr>
            <w:r>
              <w:t>sz.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C0" w:rsidRDefault="008523ED" w:rsidP="005B6C8C">
            <w:pPr>
              <w:snapToGrid w:val="0"/>
              <w:jc w:val="center"/>
            </w:pPr>
            <w:r>
              <w:t>1</w:t>
            </w:r>
          </w:p>
        </w:tc>
      </w:tr>
      <w:tr w:rsidR="008523ED" w:rsidTr="005B6C8C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ED" w:rsidRDefault="008523ED" w:rsidP="005B6C8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ED" w:rsidRDefault="008523ED" w:rsidP="005B6C8C">
            <w:pPr>
              <w:snapToGrid w:val="0"/>
              <w:rPr>
                <w:b/>
                <w:bCs/>
                <w:u w:val="single"/>
              </w:rPr>
            </w:pPr>
            <w:r w:rsidRPr="003A4BDE">
              <w:rPr>
                <w:b/>
                <w:bCs/>
                <w:u w:val="single"/>
              </w:rPr>
              <w:t>Aparat cyfrowy</w:t>
            </w:r>
          </w:p>
          <w:p w:rsidR="00745FA4" w:rsidRPr="00745FA4" w:rsidRDefault="00745FA4" w:rsidP="005B6C8C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Typ: </w:t>
            </w:r>
            <w:r w:rsidRPr="00745FA4">
              <w:rPr>
                <w:bCs/>
              </w:rPr>
              <w:t>Lustrzanka</w:t>
            </w:r>
          </w:p>
          <w:p w:rsidR="003A4BDE" w:rsidRPr="003A4BDE" w:rsidRDefault="003A4BDE" w:rsidP="003A4BDE">
            <w:pPr>
              <w:snapToGrid w:val="0"/>
              <w:rPr>
                <w:bCs/>
              </w:rPr>
            </w:pPr>
            <w:r w:rsidRPr="003A4BDE">
              <w:rPr>
                <w:b/>
                <w:bCs/>
              </w:rPr>
              <w:t>Rozdzielczość efektywna [mln punktów]</w:t>
            </w:r>
            <w:r w:rsidRPr="003A4BDE">
              <w:rPr>
                <w:bCs/>
              </w:rPr>
              <w:t xml:space="preserve">  min.</w:t>
            </w:r>
            <w:r>
              <w:rPr>
                <w:bCs/>
              </w:rPr>
              <w:t xml:space="preserve"> </w:t>
            </w:r>
            <w:r w:rsidRPr="003A4BDE">
              <w:rPr>
                <w:bCs/>
              </w:rPr>
              <w:t>10</w:t>
            </w:r>
          </w:p>
          <w:p w:rsidR="003A4BDE" w:rsidRPr="003A4BDE" w:rsidRDefault="003A4BDE" w:rsidP="003A4BDE">
            <w:pPr>
              <w:snapToGrid w:val="0"/>
              <w:rPr>
                <w:bCs/>
              </w:rPr>
            </w:pPr>
            <w:r w:rsidRPr="003A4BDE">
              <w:rPr>
                <w:b/>
                <w:bCs/>
              </w:rPr>
              <w:t>Ogniskowa</w:t>
            </w:r>
            <w:r>
              <w:rPr>
                <w:b/>
                <w:bCs/>
              </w:rPr>
              <w:t>:</w:t>
            </w:r>
            <w:r w:rsidRPr="003A4BDE">
              <w:rPr>
                <w:bCs/>
              </w:rPr>
              <w:t xml:space="preserve"> </w:t>
            </w:r>
            <w:r w:rsidRPr="003A4BDE">
              <w:rPr>
                <w:bCs/>
              </w:rPr>
              <w:tab/>
              <w:t>18-55</w:t>
            </w:r>
          </w:p>
          <w:p w:rsidR="003A4BDE" w:rsidRPr="003A4BDE" w:rsidRDefault="003A4BDE" w:rsidP="003A4BDE">
            <w:pPr>
              <w:snapToGrid w:val="0"/>
              <w:rPr>
                <w:bCs/>
              </w:rPr>
            </w:pPr>
            <w:r w:rsidRPr="003A4BDE">
              <w:rPr>
                <w:b/>
                <w:bCs/>
              </w:rPr>
              <w:lastRenderedPageBreak/>
              <w:t>Przekątna ekranu [cal]</w:t>
            </w:r>
            <w:r>
              <w:rPr>
                <w:b/>
                <w:bCs/>
              </w:rPr>
              <w:t>:</w:t>
            </w:r>
            <w:r w:rsidRPr="003A4BDE">
              <w:rPr>
                <w:bCs/>
              </w:rPr>
              <w:t xml:space="preserve"> min.</w:t>
            </w:r>
            <w:r>
              <w:rPr>
                <w:bCs/>
              </w:rPr>
              <w:t xml:space="preserve"> </w:t>
            </w:r>
            <w:r w:rsidRPr="003A4BDE">
              <w:rPr>
                <w:bCs/>
              </w:rPr>
              <w:t>3</w:t>
            </w:r>
          </w:p>
          <w:p w:rsidR="003A4BDE" w:rsidRPr="003A4BDE" w:rsidRDefault="003A4BDE" w:rsidP="003A4BDE">
            <w:pPr>
              <w:snapToGrid w:val="0"/>
              <w:rPr>
                <w:bCs/>
              </w:rPr>
            </w:pPr>
            <w:r w:rsidRPr="003A4BDE">
              <w:rPr>
                <w:b/>
                <w:bCs/>
              </w:rPr>
              <w:t>Rodzaj matrycy</w:t>
            </w:r>
            <w:r>
              <w:rPr>
                <w:b/>
                <w:bCs/>
              </w:rPr>
              <w:t xml:space="preserve">: </w:t>
            </w:r>
            <w:r w:rsidRPr="003A4BDE">
              <w:rPr>
                <w:bCs/>
              </w:rPr>
              <w:t>CMOS</w:t>
            </w:r>
          </w:p>
          <w:p w:rsidR="003A4BDE" w:rsidRPr="003A4BDE" w:rsidRDefault="003A4BDE" w:rsidP="003A4BDE">
            <w:pPr>
              <w:snapToGrid w:val="0"/>
              <w:rPr>
                <w:bCs/>
              </w:rPr>
            </w:pPr>
            <w:r w:rsidRPr="003A4BDE">
              <w:rPr>
                <w:b/>
                <w:bCs/>
              </w:rPr>
              <w:t>Multimedia</w:t>
            </w:r>
            <w:r>
              <w:rPr>
                <w:b/>
                <w:bCs/>
              </w:rPr>
              <w:t xml:space="preserve">: </w:t>
            </w:r>
            <w:r w:rsidRPr="003A4BDE">
              <w:rPr>
                <w:bCs/>
              </w:rPr>
              <w:t>Nagrywanie filmów z dźwiękiem</w:t>
            </w:r>
          </w:p>
          <w:p w:rsidR="003A4BDE" w:rsidRPr="003A4BDE" w:rsidRDefault="003A4BDE" w:rsidP="003A4BDE">
            <w:pPr>
              <w:snapToGrid w:val="0"/>
              <w:rPr>
                <w:bCs/>
              </w:rPr>
            </w:pPr>
            <w:r w:rsidRPr="003A4BDE">
              <w:rPr>
                <w:b/>
                <w:bCs/>
              </w:rPr>
              <w:t>Złącze USB</w:t>
            </w:r>
            <w:r>
              <w:rPr>
                <w:b/>
                <w:bCs/>
              </w:rPr>
              <w:t xml:space="preserve">: </w:t>
            </w:r>
            <w:r w:rsidRPr="003A4BDE">
              <w:rPr>
                <w:bCs/>
              </w:rPr>
              <w:t>tak</w:t>
            </w:r>
          </w:p>
          <w:p w:rsidR="00DA3BBC" w:rsidRDefault="003A4BDE" w:rsidP="005B6C8C">
            <w:pPr>
              <w:snapToGrid w:val="0"/>
              <w:rPr>
                <w:bCs/>
              </w:rPr>
            </w:pPr>
            <w:r w:rsidRPr="003A4BDE">
              <w:rPr>
                <w:b/>
                <w:bCs/>
              </w:rPr>
              <w:t>Złącze HDMI</w:t>
            </w:r>
            <w:r>
              <w:rPr>
                <w:b/>
                <w:bCs/>
              </w:rPr>
              <w:t>:</w:t>
            </w:r>
            <w:r w:rsidRPr="003A4BDE">
              <w:rPr>
                <w:bCs/>
              </w:rPr>
              <w:t xml:space="preserve"> tak</w:t>
            </w:r>
          </w:p>
          <w:p w:rsidR="00745FA4" w:rsidRPr="008523ED" w:rsidRDefault="00745FA4" w:rsidP="005B6C8C">
            <w:pPr>
              <w:snapToGrid w:val="0"/>
              <w:rPr>
                <w:bCs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3ED" w:rsidRDefault="00DA3BBC" w:rsidP="005B6C8C">
            <w:pPr>
              <w:snapToGrid w:val="0"/>
              <w:jc w:val="center"/>
            </w:pPr>
            <w:r>
              <w:lastRenderedPageBreak/>
              <w:t>-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3ED" w:rsidRDefault="008523ED" w:rsidP="005B6C8C">
            <w:pPr>
              <w:snapToGrid w:val="0"/>
              <w:jc w:val="center"/>
            </w:pPr>
            <w:r>
              <w:t>sz.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3ED" w:rsidRDefault="008523ED" w:rsidP="005B6C8C">
            <w:pPr>
              <w:snapToGrid w:val="0"/>
              <w:jc w:val="center"/>
            </w:pPr>
            <w:r>
              <w:t>1</w:t>
            </w:r>
          </w:p>
        </w:tc>
      </w:tr>
      <w:tr w:rsidR="008523ED" w:rsidTr="005B6C8C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ED" w:rsidRDefault="008523ED" w:rsidP="005B6C8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ED" w:rsidRPr="00745FA4" w:rsidRDefault="008523ED" w:rsidP="005B6C8C">
            <w:pPr>
              <w:snapToGrid w:val="0"/>
              <w:rPr>
                <w:b/>
                <w:bCs/>
                <w:u w:val="single"/>
              </w:rPr>
            </w:pPr>
            <w:r w:rsidRPr="00745FA4">
              <w:rPr>
                <w:b/>
                <w:bCs/>
                <w:u w:val="single"/>
              </w:rPr>
              <w:t>Projektor</w:t>
            </w:r>
          </w:p>
          <w:p w:rsidR="00745FA4" w:rsidRPr="00745FA4" w:rsidRDefault="00745FA4" w:rsidP="00745FA4">
            <w:pPr>
              <w:snapToGrid w:val="0"/>
              <w:rPr>
                <w:bCs/>
              </w:rPr>
            </w:pPr>
            <w:r w:rsidRPr="00745FA4">
              <w:rPr>
                <w:b/>
                <w:bCs/>
              </w:rPr>
              <w:t>Technologia:</w:t>
            </w:r>
            <w:r>
              <w:rPr>
                <w:bCs/>
              </w:rPr>
              <w:t xml:space="preserve"> </w:t>
            </w:r>
            <w:r w:rsidRPr="00745FA4">
              <w:rPr>
                <w:bCs/>
              </w:rPr>
              <w:t>DLP</w:t>
            </w:r>
          </w:p>
          <w:p w:rsidR="00745FA4" w:rsidRPr="00745FA4" w:rsidRDefault="00745FA4" w:rsidP="00745FA4">
            <w:pPr>
              <w:snapToGrid w:val="0"/>
              <w:rPr>
                <w:bCs/>
              </w:rPr>
            </w:pPr>
            <w:r w:rsidRPr="00745FA4">
              <w:rPr>
                <w:b/>
                <w:bCs/>
              </w:rPr>
              <w:t>Rozdzielczość ekranu min:</w:t>
            </w:r>
            <w:r>
              <w:rPr>
                <w:bCs/>
              </w:rPr>
              <w:t xml:space="preserve"> </w:t>
            </w:r>
            <w:r w:rsidRPr="00745FA4">
              <w:rPr>
                <w:bCs/>
              </w:rPr>
              <w:t>800 x 600 pikseli</w:t>
            </w:r>
          </w:p>
          <w:p w:rsidR="00745FA4" w:rsidRPr="00745FA4" w:rsidRDefault="00745FA4" w:rsidP="00745FA4">
            <w:pPr>
              <w:snapToGrid w:val="0"/>
              <w:rPr>
                <w:bCs/>
              </w:rPr>
            </w:pPr>
            <w:r w:rsidRPr="00745FA4">
              <w:rPr>
                <w:b/>
                <w:bCs/>
              </w:rPr>
              <w:t>Moc lampy min:</w:t>
            </w:r>
            <w:r>
              <w:rPr>
                <w:bCs/>
              </w:rPr>
              <w:t xml:space="preserve"> </w:t>
            </w:r>
            <w:r w:rsidRPr="00745FA4">
              <w:rPr>
                <w:bCs/>
              </w:rPr>
              <w:t>180 W</w:t>
            </w:r>
          </w:p>
          <w:p w:rsidR="00745FA4" w:rsidRPr="00745FA4" w:rsidRDefault="00745FA4" w:rsidP="00745FA4">
            <w:pPr>
              <w:snapToGrid w:val="0"/>
              <w:rPr>
                <w:bCs/>
              </w:rPr>
            </w:pPr>
            <w:r w:rsidRPr="00745FA4">
              <w:rPr>
                <w:b/>
                <w:bCs/>
              </w:rPr>
              <w:t>Obsługiwane systemy</w:t>
            </w:r>
            <w:r>
              <w:rPr>
                <w:b/>
                <w:bCs/>
              </w:rPr>
              <w:t xml:space="preserve">: </w:t>
            </w:r>
            <w:r w:rsidRPr="00745FA4">
              <w:rPr>
                <w:bCs/>
              </w:rPr>
              <w:t>NTSC</w:t>
            </w:r>
            <w:r>
              <w:rPr>
                <w:bCs/>
              </w:rPr>
              <w:t xml:space="preserve">, </w:t>
            </w:r>
            <w:r w:rsidRPr="00745FA4">
              <w:rPr>
                <w:bCs/>
              </w:rPr>
              <w:t>PAL</w:t>
            </w:r>
            <w:r>
              <w:rPr>
                <w:bCs/>
              </w:rPr>
              <w:t xml:space="preserve">, </w:t>
            </w:r>
            <w:r w:rsidRPr="00745FA4">
              <w:rPr>
                <w:bCs/>
              </w:rPr>
              <w:t>SECAM</w:t>
            </w:r>
          </w:p>
          <w:p w:rsidR="00745FA4" w:rsidRPr="00745FA4" w:rsidRDefault="00745FA4" w:rsidP="00745FA4">
            <w:pPr>
              <w:snapToGrid w:val="0"/>
              <w:rPr>
                <w:bCs/>
              </w:rPr>
            </w:pPr>
            <w:r w:rsidRPr="00745FA4">
              <w:rPr>
                <w:b/>
                <w:bCs/>
              </w:rPr>
              <w:t>Jasność min:</w:t>
            </w:r>
            <w:r>
              <w:rPr>
                <w:bCs/>
              </w:rPr>
              <w:t xml:space="preserve"> </w:t>
            </w:r>
            <w:r w:rsidRPr="00745FA4">
              <w:rPr>
                <w:bCs/>
              </w:rPr>
              <w:t xml:space="preserve">2300 ANSI </w:t>
            </w:r>
            <w:proofErr w:type="spellStart"/>
            <w:r w:rsidRPr="00745FA4">
              <w:rPr>
                <w:bCs/>
              </w:rPr>
              <w:t>lum</w:t>
            </w:r>
            <w:proofErr w:type="spellEnd"/>
            <w:r w:rsidRPr="00745FA4">
              <w:rPr>
                <w:bCs/>
              </w:rPr>
              <w:t>.</w:t>
            </w:r>
          </w:p>
          <w:p w:rsidR="00222E80" w:rsidRDefault="00745FA4" w:rsidP="00745FA4">
            <w:pPr>
              <w:snapToGrid w:val="0"/>
              <w:rPr>
                <w:bCs/>
              </w:rPr>
            </w:pPr>
            <w:r w:rsidRPr="00745FA4">
              <w:rPr>
                <w:b/>
                <w:bCs/>
              </w:rPr>
              <w:t>Kontrast min:</w:t>
            </w:r>
            <w:r>
              <w:rPr>
                <w:bCs/>
              </w:rPr>
              <w:t xml:space="preserve"> </w:t>
            </w:r>
            <w:r w:rsidRPr="00745FA4">
              <w:rPr>
                <w:bCs/>
              </w:rPr>
              <w:t>13000:1</w:t>
            </w:r>
          </w:p>
          <w:p w:rsidR="00745FA4" w:rsidRPr="008523ED" w:rsidRDefault="00745FA4" w:rsidP="00745FA4">
            <w:pPr>
              <w:snapToGrid w:val="0"/>
              <w:rPr>
                <w:bCs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3ED" w:rsidRDefault="00DA3BBC" w:rsidP="005B6C8C">
            <w:pPr>
              <w:snapToGrid w:val="0"/>
              <w:jc w:val="center"/>
            </w:pPr>
            <w:r>
              <w:t>-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3ED" w:rsidRDefault="008523ED" w:rsidP="005B6C8C">
            <w:pPr>
              <w:snapToGrid w:val="0"/>
              <w:jc w:val="center"/>
            </w:pPr>
            <w:r>
              <w:t>sz.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3ED" w:rsidRDefault="008523ED" w:rsidP="005B6C8C">
            <w:pPr>
              <w:snapToGrid w:val="0"/>
              <w:jc w:val="center"/>
            </w:pPr>
            <w:r>
              <w:t>1</w:t>
            </w:r>
          </w:p>
        </w:tc>
      </w:tr>
      <w:tr w:rsidR="008523ED" w:rsidTr="005B6C8C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ED" w:rsidRDefault="008523ED" w:rsidP="005B6C8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FA4" w:rsidRPr="00745FA4" w:rsidRDefault="00745FA4" w:rsidP="00745FA4">
            <w:pPr>
              <w:snapToGrid w:val="0"/>
              <w:rPr>
                <w:b/>
                <w:bCs/>
                <w:u w:val="single"/>
              </w:rPr>
            </w:pPr>
            <w:r w:rsidRPr="00745FA4">
              <w:rPr>
                <w:b/>
                <w:bCs/>
                <w:u w:val="single"/>
              </w:rPr>
              <w:t>Ekran do projektora</w:t>
            </w:r>
          </w:p>
          <w:p w:rsidR="00745FA4" w:rsidRPr="00745FA4" w:rsidRDefault="00745FA4" w:rsidP="00745FA4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>P</w:t>
            </w:r>
            <w:r w:rsidRPr="00745FA4">
              <w:rPr>
                <w:b/>
                <w:bCs/>
              </w:rPr>
              <w:t>owierzchnia projekcyjna:</w:t>
            </w:r>
            <w:r>
              <w:rPr>
                <w:bCs/>
              </w:rPr>
              <w:t xml:space="preserve"> </w:t>
            </w:r>
            <w:r w:rsidRPr="00745FA4">
              <w:rPr>
                <w:bCs/>
              </w:rPr>
              <w:t>Matt - White</w:t>
            </w:r>
          </w:p>
          <w:p w:rsidR="00745FA4" w:rsidRPr="00745FA4" w:rsidRDefault="00745FA4" w:rsidP="00745FA4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>W</w:t>
            </w:r>
            <w:r w:rsidRPr="00745FA4">
              <w:rPr>
                <w:b/>
                <w:bCs/>
              </w:rPr>
              <w:t>ymiary pow. projekcyjnej:</w:t>
            </w:r>
            <w:r>
              <w:rPr>
                <w:bCs/>
              </w:rPr>
              <w:t xml:space="preserve"> </w:t>
            </w:r>
            <w:r w:rsidRPr="00745FA4">
              <w:rPr>
                <w:bCs/>
              </w:rPr>
              <w:t>200 x 200 cm</w:t>
            </w:r>
          </w:p>
          <w:p w:rsidR="00745FA4" w:rsidRPr="00745FA4" w:rsidRDefault="00745FA4" w:rsidP="00745FA4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>F</w:t>
            </w:r>
            <w:r w:rsidRPr="00745FA4">
              <w:rPr>
                <w:b/>
                <w:bCs/>
              </w:rPr>
              <w:t>ormat:</w:t>
            </w:r>
            <w:r>
              <w:rPr>
                <w:bCs/>
              </w:rPr>
              <w:t xml:space="preserve"> </w:t>
            </w:r>
            <w:r w:rsidRPr="00745FA4">
              <w:rPr>
                <w:bCs/>
              </w:rPr>
              <w:t>1:1</w:t>
            </w:r>
          </w:p>
          <w:p w:rsidR="008523ED" w:rsidRDefault="00745FA4" w:rsidP="00745FA4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>E</w:t>
            </w:r>
            <w:r w:rsidR="00973CA7">
              <w:rPr>
                <w:b/>
                <w:bCs/>
              </w:rPr>
              <w:t>kran przenośny</w:t>
            </w:r>
            <w:r w:rsidRPr="00745FA4">
              <w:rPr>
                <w:b/>
                <w:bCs/>
              </w:rPr>
              <w:t xml:space="preserve"> na statywie</w:t>
            </w:r>
            <w:r>
              <w:rPr>
                <w:bCs/>
              </w:rPr>
              <w:t>:</w:t>
            </w:r>
            <w:r w:rsidRPr="00745FA4">
              <w:rPr>
                <w:bCs/>
              </w:rPr>
              <w:t xml:space="preserve"> (trójnogu)</w:t>
            </w:r>
          </w:p>
          <w:p w:rsidR="00745FA4" w:rsidRPr="008523ED" w:rsidRDefault="00745FA4" w:rsidP="00745FA4">
            <w:pPr>
              <w:snapToGrid w:val="0"/>
              <w:rPr>
                <w:bCs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3ED" w:rsidRDefault="00DA3BBC" w:rsidP="005B6C8C">
            <w:pPr>
              <w:snapToGrid w:val="0"/>
              <w:jc w:val="center"/>
            </w:pPr>
            <w:r>
              <w:t>200x200 cm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3ED" w:rsidRDefault="008523ED" w:rsidP="005B6C8C">
            <w:pPr>
              <w:snapToGrid w:val="0"/>
              <w:jc w:val="center"/>
            </w:pPr>
            <w:r>
              <w:t>sz.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3ED" w:rsidRDefault="008523ED" w:rsidP="005B6C8C">
            <w:pPr>
              <w:snapToGrid w:val="0"/>
              <w:jc w:val="center"/>
            </w:pPr>
            <w:r>
              <w:t>1</w:t>
            </w:r>
          </w:p>
        </w:tc>
      </w:tr>
    </w:tbl>
    <w:p w:rsidR="009B2715" w:rsidRDefault="009B2715" w:rsidP="009B2715">
      <w:pPr>
        <w:rPr>
          <w:b/>
          <w:bCs/>
        </w:rPr>
      </w:pPr>
    </w:p>
    <w:p w:rsidR="008D3894" w:rsidRDefault="008D3894" w:rsidP="009B2715">
      <w:pPr>
        <w:rPr>
          <w:b/>
          <w:highlight w:val="yellow"/>
        </w:rPr>
        <w:sectPr w:rsidR="008D389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24133" w:rsidRDefault="00107AF3" w:rsidP="009B2715">
      <w:pPr>
        <w:rPr>
          <w:b/>
          <w:bCs/>
        </w:rPr>
      </w:pPr>
      <w:r>
        <w:rPr>
          <w:b/>
        </w:rPr>
        <w:lastRenderedPageBreak/>
        <w:t>GT.271.9</w:t>
      </w:r>
      <w:r w:rsidR="00B62FE4" w:rsidRPr="00A866ED">
        <w:rPr>
          <w:b/>
        </w:rPr>
        <w:t>.2013</w:t>
      </w:r>
      <w:r w:rsidR="00624133" w:rsidRPr="002E03A1">
        <w:rPr>
          <w:b/>
        </w:rPr>
        <w:tab/>
      </w:r>
      <w:r w:rsidR="00624133" w:rsidRPr="002E03A1">
        <w:rPr>
          <w:b/>
        </w:rPr>
        <w:tab/>
      </w:r>
      <w:r w:rsidR="00624133" w:rsidRPr="002E03A1">
        <w:rPr>
          <w:b/>
        </w:rPr>
        <w:tab/>
      </w:r>
      <w:r w:rsidR="00624133" w:rsidRPr="002E03A1">
        <w:rPr>
          <w:b/>
        </w:rPr>
        <w:tab/>
      </w:r>
      <w:r w:rsidR="00624133" w:rsidRPr="002E03A1">
        <w:rPr>
          <w:b/>
        </w:rPr>
        <w:tab/>
      </w:r>
      <w:r w:rsidR="00624133" w:rsidRPr="002E03A1">
        <w:rPr>
          <w:b/>
        </w:rPr>
        <w:tab/>
      </w:r>
      <w:r w:rsidR="00B62FE4">
        <w:rPr>
          <w:b/>
        </w:rPr>
        <w:t xml:space="preserve">         </w:t>
      </w:r>
      <w:r w:rsidR="00624133" w:rsidRPr="002E03A1">
        <w:rPr>
          <w:b/>
          <w:bCs/>
        </w:rPr>
        <w:t>Załącznik Nr 1</w:t>
      </w:r>
      <w:r w:rsidR="00B62FE4">
        <w:rPr>
          <w:b/>
          <w:bCs/>
        </w:rPr>
        <w:t>/VI</w:t>
      </w:r>
      <w:r w:rsidR="00624133" w:rsidRPr="002E03A1">
        <w:rPr>
          <w:b/>
          <w:bCs/>
        </w:rPr>
        <w:t xml:space="preserve"> do SIWZ</w:t>
      </w: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jc w:val="center"/>
        <w:rPr>
          <w:b/>
          <w:sz w:val="28"/>
          <w:szCs w:val="28"/>
        </w:rPr>
      </w:pPr>
      <w:r w:rsidRPr="00F548B7">
        <w:rPr>
          <w:b/>
          <w:sz w:val="28"/>
          <w:szCs w:val="28"/>
        </w:rPr>
        <w:t>Specyfikacja techniczna</w:t>
      </w:r>
      <w:r>
        <w:rPr>
          <w:b/>
          <w:sz w:val="28"/>
          <w:szCs w:val="28"/>
        </w:rPr>
        <w:t>:</w:t>
      </w:r>
      <w:r w:rsidR="00B62FE4">
        <w:rPr>
          <w:b/>
          <w:sz w:val="28"/>
          <w:szCs w:val="28"/>
        </w:rPr>
        <w:t xml:space="preserve"> Część V</w:t>
      </w:r>
      <w:r w:rsidRPr="00F548B7">
        <w:rPr>
          <w:b/>
          <w:sz w:val="28"/>
          <w:szCs w:val="28"/>
        </w:rPr>
        <w:t>I – Zastawa kuchenna</w:t>
      </w:r>
    </w:p>
    <w:p w:rsidR="00624133" w:rsidRDefault="00624133" w:rsidP="00624133">
      <w:pPr>
        <w:jc w:val="center"/>
        <w:rPr>
          <w:b/>
          <w:sz w:val="28"/>
          <w:szCs w:val="28"/>
        </w:rPr>
      </w:pPr>
    </w:p>
    <w:p w:rsidR="00624133" w:rsidRPr="003931ED" w:rsidRDefault="00B62FE4" w:rsidP="00624133">
      <w:pPr>
        <w:jc w:val="both"/>
      </w:pPr>
      <w:r>
        <w:t>Przedmiotem VI</w:t>
      </w:r>
      <w:r w:rsidR="00624133" w:rsidRPr="003931ED">
        <w:t xml:space="preserve"> części zamówienia jest dostawa elementów zastawy kuchennej do świet</w:t>
      </w:r>
      <w:r>
        <w:t>licy wiejskiej w miejscowości Ględy</w:t>
      </w:r>
      <w:r w:rsidR="00624133" w:rsidRPr="003931ED">
        <w:t>. Wszystkie naczynia muszą być dopusz</w:t>
      </w:r>
      <w:r>
        <w:t xml:space="preserve">czone do kontaktu z żywnością. </w:t>
      </w:r>
      <w:r w:rsidR="00624133" w:rsidRPr="00B03A67">
        <w:t xml:space="preserve">Wykonawca udziela </w:t>
      </w:r>
      <w:r w:rsidR="00624133">
        <w:t xml:space="preserve">minimum </w:t>
      </w:r>
      <w:r w:rsidR="00624133" w:rsidRPr="003931ED">
        <w:rPr>
          <w:b/>
        </w:rPr>
        <w:t xml:space="preserve">24 miesięcznej gwarancji jakości </w:t>
      </w:r>
      <w:r w:rsidR="00624133" w:rsidRPr="00B03A67">
        <w:t>na dostarczony przedmiot dostawy, której bieg rozpocznie się od daty odbioru przedmiotu umowy.</w:t>
      </w:r>
      <w:r w:rsidR="00624133">
        <w:t xml:space="preserve"> Na </w:t>
      </w:r>
      <w:r w:rsidR="00624133" w:rsidRPr="003931ED">
        <w:rPr>
          <w:b/>
        </w:rPr>
        <w:t>Formularzu oferty</w:t>
      </w:r>
      <w:r w:rsidR="00624133">
        <w:t xml:space="preserve"> </w:t>
      </w:r>
      <w:r w:rsidR="00624133" w:rsidRPr="003931ED">
        <w:rPr>
          <w:b/>
        </w:rPr>
        <w:t>stanowiącym Załącznik Nr 2</w:t>
      </w:r>
      <w:r w:rsidR="00185974">
        <w:rPr>
          <w:b/>
        </w:rPr>
        <w:t>/VI</w:t>
      </w:r>
      <w:r w:rsidR="00624133" w:rsidRPr="003931ED">
        <w:rPr>
          <w:b/>
        </w:rPr>
        <w:t xml:space="preserve"> do SIWZ</w:t>
      </w:r>
      <w:r w:rsidR="00624133">
        <w:t xml:space="preserve"> </w:t>
      </w:r>
      <w:r w:rsidR="00624133" w:rsidRPr="003931ED">
        <w:rPr>
          <w:u w:val="single"/>
        </w:rPr>
        <w:t xml:space="preserve">Wykonawca określa </w:t>
      </w:r>
      <w:r w:rsidR="00624133">
        <w:t>minimalny oferowany przez niego okres udzielonej gwarancji na</w:t>
      </w:r>
      <w:r>
        <w:t xml:space="preserve"> VI</w:t>
      </w:r>
      <w:r w:rsidR="00624133">
        <w:t xml:space="preserve"> część przedmiotu zamówienia. Minimalne wymagane parametry poszczególnych elementów przedmiotu zamówienia określa poniższa tabela:</w:t>
      </w:r>
    </w:p>
    <w:p w:rsidR="00624133" w:rsidRPr="00F548B7" w:rsidRDefault="00624133" w:rsidP="00624133">
      <w:pPr>
        <w:jc w:val="both"/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4820"/>
        <w:gridCol w:w="17"/>
        <w:gridCol w:w="2162"/>
        <w:gridCol w:w="900"/>
        <w:gridCol w:w="725"/>
      </w:tblGrid>
      <w:tr w:rsidR="00624133" w:rsidRPr="00F548B7" w:rsidTr="00E744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133" w:rsidRPr="00F548B7" w:rsidRDefault="00624133" w:rsidP="00E7449D">
            <w:pPr>
              <w:snapToGrid w:val="0"/>
              <w:jc w:val="center"/>
              <w:rPr>
                <w:b/>
              </w:rPr>
            </w:pPr>
            <w:r w:rsidRPr="00F548B7">
              <w:rPr>
                <w:b/>
              </w:rPr>
              <w:t>Lp.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133" w:rsidRPr="00F548B7" w:rsidRDefault="00624133" w:rsidP="00E7449D">
            <w:pPr>
              <w:snapToGrid w:val="0"/>
              <w:rPr>
                <w:b/>
              </w:rPr>
            </w:pPr>
            <w:r w:rsidRPr="00F548B7">
              <w:rPr>
                <w:b/>
              </w:rPr>
              <w:t>Opis elementów wyposażenia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133" w:rsidRPr="00F548B7" w:rsidRDefault="00624133" w:rsidP="00E7449D">
            <w:pPr>
              <w:snapToGrid w:val="0"/>
              <w:jc w:val="center"/>
              <w:rPr>
                <w:b/>
              </w:rPr>
            </w:pPr>
            <w:r w:rsidRPr="00F548B7">
              <w:rPr>
                <w:b/>
              </w:rPr>
              <w:t>Wymiary elementów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133" w:rsidRPr="00F548B7" w:rsidRDefault="00624133" w:rsidP="00E7449D">
            <w:pPr>
              <w:snapToGrid w:val="0"/>
              <w:jc w:val="center"/>
              <w:rPr>
                <w:b/>
              </w:rPr>
            </w:pPr>
            <w:r w:rsidRPr="00F548B7">
              <w:rPr>
                <w:b/>
              </w:rPr>
              <w:t>Jedn. miary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133" w:rsidRPr="00F548B7" w:rsidRDefault="00624133" w:rsidP="00E7449D">
            <w:pPr>
              <w:snapToGrid w:val="0"/>
              <w:jc w:val="center"/>
              <w:rPr>
                <w:b/>
              </w:rPr>
            </w:pPr>
            <w:r w:rsidRPr="00F548B7">
              <w:rPr>
                <w:b/>
              </w:rPr>
              <w:t>ilość</w:t>
            </w:r>
          </w:p>
        </w:tc>
      </w:tr>
      <w:tr w:rsidR="00624133" w:rsidRPr="00F548B7" w:rsidTr="00E7449D">
        <w:trPr>
          <w:trHeight w:val="5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Termos</w:t>
            </w:r>
            <w:r>
              <w:t>:</w:t>
            </w:r>
            <w:r w:rsidRPr="00F548B7">
              <w:t xml:space="preserve"> konferencyjny</w:t>
            </w:r>
            <w:r>
              <w:t>,</w:t>
            </w:r>
            <w:r w:rsidRPr="00F548B7">
              <w:t xml:space="preserve"> z przyciskiem, ze stali nierdzewnej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Pojemność</w:t>
            </w:r>
            <w:r>
              <w:t>:</w:t>
            </w:r>
            <w:r w:rsidRPr="00F548B7">
              <w:br/>
            </w:r>
            <w:r>
              <w:t>2 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szt.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F548B7" w:rsidRDefault="00185974" w:rsidP="00E7449D">
            <w:pPr>
              <w:snapToGrid w:val="0"/>
            </w:pPr>
            <w:r>
              <w:t>6</w:t>
            </w:r>
          </w:p>
        </w:tc>
      </w:tr>
      <w:tr w:rsidR="00624133" w:rsidRPr="00F548B7" w:rsidTr="00E744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Filiżanka</w:t>
            </w:r>
            <w:r>
              <w:t>:</w:t>
            </w:r>
            <w:r w:rsidRPr="00F548B7">
              <w:t xml:space="preserve"> ceramiczna ze spodkiem, kolor biały z</w:t>
            </w:r>
            <w:r>
              <w:t xml:space="preserve"> dowolnymi</w:t>
            </w:r>
            <w:r w:rsidRPr="00F548B7">
              <w:t xml:space="preserve"> wzorkami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Pojemność: 200-300 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szt.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F548B7" w:rsidRDefault="00185974" w:rsidP="00E7449D">
            <w:pPr>
              <w:snapToGrid w:val="0"/>
            </w:pPr>
            <w:r>
              <w:t>24</w:t>
            </w:r>
          </w:p>
        </w:tc>
      </w:tr>
      <w:tr w:rsidR="00624133" w:rsidRPr="00F548B7" w:rsidTr="00E744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Łyżeczka do kawy</w:t>
            </w:r>
            <w:r>
              <w:t>:</w:t>
            </w:r>
            <w:r w:rsidRPr="00F548B7">
              <w:t xml:space="preserve"> ze stali nierdzewnej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>
              <w:t>Długość: 13</w:t>
            </w:r>
            <w:r w:rsidRPr="00F548B7">
              <w:t>-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F548B7">
                <w:t>15 cm</w:t>
              </w:r>
            </w:smartTag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szt.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F548B7" w:rsidRDefault="00185974" w:rsidP="00E7449D">
            <w:pPr>
              <w:snapToGrid w:val="0"/>
            </w:pPr>
            <w:r>
              <w:t>24</w:t>
            </w:r>
          </w:p>
        </w:tc>
      </w:tr>
      <w:tr w:rsidR="00624133" w:rsidRPr="00F548B7" w:rsidTr="00E744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Cukiernica cerami</w:t>
            </w:r>
            <w:r>
              <w:t>czna:</w:t>
            </w:r>
            <w:r w:rsidRPr="00F548B7">
              <w:t xml:space="preserve"> kolor biały lub </w:t>
            </w:r>
            <w:r>
              <w:t>biały z dowolnymi</w:t>
            </w:r>
            <w:r w:rsidRPr="00F548B7">
              <w:t xml:space="preserve"> wzorkami 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Pojemność: 200-300 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szt.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F548B7" w:rsidRDefault="00185974" w:rsidP="00E7449D">
            <w:pPr>
              <w:snapToGrid w:val="0"/>
            </w:pPr>
            <w:r>
              <w:t>4</w:t>
            </w:r>
          </w:p>
        </w:tc>
      </w:tr>
      <w:tr w:rsidR="00624133" w:rsidRPr="00F548B7" w:rsidTr="00E744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473C57" w:rsidRDefault="00624133" w:rsidP="00E7449D">
            <w:pPr>
              <w:snapToGrid w:val="0"/>
            </w:pPr>
            <w:r w:rsidRPr="0001437C">
              <w:t xml:space="preserve">Patera na ciasto i owoce: </w:t>
            </w:r>
            <w:r>
              <w:t>szklana</w:t>
            </w:r>
            <w:r w:rsidRPr="0001437C">
              <w:t>,</w:t>
            </w:r>
            <w:r>
              <w:t xml:space="preserve"> trzystopniowa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2A1D7A">
              <w:t>Wysokość całkowita:</w:t>
            </w:r>
            <w:r>
              <w:t xml:space="preserve"> </w:t>
            </w:r>
            <w:r w:rsidRPr="002A1D7A">
              <w:t>do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2A1D7A">
                <w:t xml:space="preserve">50 </w:t>
              </w:r>
              <w:r>
                <w:t>cm</w:t>
              </w:r>
            </w:smartTag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szt.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F548B7" w:rsidRDefault="00185974" w:rsidP="00E7449D">
            <w:pPr>
              <w:snapToGrid w:val="0"/>
            </w:pPr>
            <w:r>
              <w:t>4</w:t>
            </w:r>
          </w:p>
        </w:tc>
      </w:tr>
      <w:tr w:rsidR="00624133" w:rsidRPr="00F548B7" w:rsidTr="00E744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Szklanka do soków</w:t>
            </w:r>
            <w:r>
              <w:t>:</w:t>
            </w:r>
            <w:r w:rsidRPr="00F548B7">
              <w:t xml:space="preserve"> szklana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Pojemność: 250–350 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szt.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F548B7" w:rsidRDefault="00185974" w:rsidP="00E7449D">
            <w:pPr>
              <w:snapToGrid w:val="0"/>
            </w:pPr>
            <w:r>
              <w:t>24</w:t>
            </w:r>
          </w:p>
        </w:tc>
      </w:tr>
      <w:tr w:rsidR="00624133" w:rsidRPr="00F548B7" w:rsidTr="00E744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Dzbanek do soków</w:t>
            </w:r>
            <w:r>
              <w:t>:</w:t>
            </w:r>
            <w:r w:rsidRPr="00F548B7">
              <w:t xml:space="preserve"> szklany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Pojemność:1</w:t>
            </w:r>
            <w:r>
              <w:t xml:space="preserve"> 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szt.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F548B7" w:rsidRDefault="00185974" w:rsidP="00E7449D">
            <w:pPr>
              <w:snapToGrid w:val="0"/>
            </w:pPr>
            <w:r>
              <w:t>6</w:t>
            </w:r>
          </w:p>
        </w:tc>
      </w:tr>
      <w:tr w:rsidR="00624133" w:rsidRPr="00F548B7" w:rsidTr="00E744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Garnek</w:t>
            </w:r>
            <w:r>
              <w:t>:</w:t>
            </w:r>
            <w:r w:rsidRPr="00F548B7">
              <w:t xml:space="preserve"> ze stali nierdzewnej wraz z</w:t>
            </w:r>
            <w:r>
              <w:t xml:space="preserve">e szklaną </w:t>
            </w:r>
            <w:r w:rsidRPr="00F548B7">
              <w:t xml:space="preserve"> pokrywką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Pojemność: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5 l"/>
              </w:smartTagPr>
              <w:r>
                <w:t>5 l</w:t>
              </w:r>
            </w:smartTag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szt.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F548B7" w:rsidRDefault="00185974" w:rsidP="00E7449D">
            <w:pPr>
              <w:snapToGrid w:val="0"/>
            </w:pPr>
            <w:r>
              <w:t>6</w:t>
            </w:r>
          </w:p>
        </w:tc>
      </w:tr>
      <w:tr w:rsidR="00624133" w:rsidRPr="00F548B7" w:rsidTr="00E744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Garnek</w:t>
            </w:r>
            <w:r>
              <w:t>:</w:t>
            </w:r>
            <w:r w:rsidRPr="00F548B7">
              <w:t xml:space="preserve"> ze stali nierdzewnej wraz z</w:t>
            </w:r>
            <w:r>
              <w:t xml:space="preserve">e szklaną </w:t>
            </w:r>
            <w:r w:rsidRPr="00F548B7">
              <w:t xml:space="preserve"> pokrywką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Pojemność: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3 l"/>
              </w:smartTagPr>
              <w:r>
                <w:t>3 l</w:t>
              </w:r>
            </w:smartTag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szt.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F548B7" w:rsidRDefault="00185974" w:rsidP="00E7449D">
            <w:pPr>
              <w:snapToGrid w:val="0"/>
            </w:pPr>
            <w:r>
              <w:t>6</w:t>
            </w:r>
          </w:p>
        </w:tc>
      </w:tr>
      <w:tr w:rsidR="00624133" w:rsidRPr="00F548B7" w:rsidTr="00E744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Talerz  pł</w:t>
            </w:r>
            <w:r>
              <w:t xml:space="preserve">aski: okrągły, ceramiczny, kolor biały z dowolnymi </w:t>
            </w:r>
            <w:r w:rsidRPr="00F548B7">
              <w:t>wzorkami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Średnica</w:t>
            </w:r>
            <w:r>
              <w:t>:</w:t>
            </w:r>
            <w:r w:rsidRPr="00F548B7">
              <w:t xml:space="preserve"> 23-</w:t>
            </w:r>
            <w:smartTag w:uri="urn:schemas-microsoft-com:office:smarttags" w:element="metricconverter">
              <w:smartTagPr>
                <w:attr w:name="ProductID" w:val="25 cm"/>
              </w:smartTagPr>
              <w:r w:rsidRPr="00F548B7">
                <w:t>25 cm</w:t>
              </w:r>
            </w:smartTag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szt.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F548B7" w:rsidRDefault="00185974" w:rsidP="00E7449D">
            <w:pPr>
              <w:snapToGrid w:val="0"/>
            </w:pPr>
            <w:r>
              <w:t>24</w:t>
            </w:r>
          </w:p>
        </w:tc>
      </w:tr>
      <w:tr w:rsidR="00624133" w:rsidRPr="00F548B7" w:rsidTr="00E744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1</w:t>
            </w:r>
            <w: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Talerz  głęboki</w:t>
            </w:r>
            <w:r>
              <w:t>:</w:t>
            </w:r>
            <w:r w:rsidRPr="00F548B7">
              <w:t xml:space="preserve"> </w:t>
            </w:r>
            <w:r>
              <w:t xml:space="preserve">okrągły, </w:t>
            </w:r>
            <w:r w:rsidRPr="00F548B7">
              <w:t xml:space="preserve">ceramiczny, kolor biały </w:t>
            </w:r>
            <w:r>
              <w:t xml:space="preserve">z dowolnymi </w:t>
            </w:r>
            <w:r w:rsidRPr="00F548B7">
              <w:t>wzorkami</w:t>
            </w:r>
            <w:r>
              <w:t xml:space="preserve"> (adekwatnie do wzorków talerza płaskiego)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>
              <w:t>Średnica: 22</w:t>
            </w:r>
            <w:r w:rsidRPr="00F548B7">
              <w:t>-</w:t>
            </w:r>
            <w:smartTag w:uri="urn:schemas-microsoft-com:office:smarttags" w:element="metricconverter">
              <w:smartTagPr>
                <w:attr w:name="ProductID" w:val="25 cm"/>
              </w:smartTagPr>
              <w:r w:rsidRPr="00F548B7">
                <w:t>25 cm</w:t>
              </w:r>
            </w:smartTag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szt.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F548B7" w:rsidRDefault="00185974" w:rsidP="00E7449D">
            <w:pPr>
              <w:snapToGrid w:val="0"/>
            </w:pPr>
            <w:r>
              <w:t>24</w:t>
            </w:r>
          </w:p>
        </w:tc>
      </w:tr>
      <w:tr w:rsidR="00624133" w:rsidRPr="00F548B7" w:rsidTr="00E744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Talerz  deserowy</w:t>
            </w:r>
            <w:r>
              <w:t>: okrągły,</w:t>
            </w:r>
            <w:r w:rsidRPr="00F548B7">
              <w:t xml:space="preserve"> ceramiczny, kolor biały </w:t>
            </w:r>
            <w:r>
              <w:t xml:space="preserve">z dowolnymi </w:t>
            </w:r>
            <w:r w:rsidRPr="00F548B7">
              <w:t>wzorkami</w:t>
            </w:r>
            <w:r>
              <w:t xml:space="preserve"> ( adekwatnie do wzorków talerza płaskiego)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>
              <w:t>Średnica: 17-</w:t>
            </w:r>
            <w:smartTag w:uri="urn:schemas-microsoft-com:office:smarttags" w:element="metricconverter">
              <w:smartTagPr>
                <w:attr w:name="ProductID" w:val="19 cm"/>
              </w:smartTagPr>
              <w:r>
                <w:t>19</w:t>
              </w:r>
              <w:r w:rsidRPr="00F548B7">
                <w:t xml:space="preserve"> cm</w:t>
              </w:r>
            </w:smartTag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szt.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F548B7" w:rsidRDefault="00185974" w:rsidP="00E7449D">
            <w:pPr>
              <w:snapToGrid w:val="0"/>
            </w:pPr>
            <w:r>
              <w:t>24</w:t>
            </w:r>
          </w:p>
        </w:tc>
      </w:tr>
      <w:tr w:rsidR="00624133" w:rsidRPr="00F548B7" w:rsidTr="00E744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Nóż stołowy</w:t>
            </w:r>
            <w:r>
              <w:t>:</w:t>
            </w:r>
            <w:r w:rsidRPr="00F548B7">
              <w:t xml:space="preserve"> z ząbkami ze stali nierdzewnej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Długość: 1</w:t>
            </w:r>
            <w:r>
              <w:t>8-</w:t>
            </w:r>
            <w:smartTag w:uri="urn:schemas-microsoft-com:office:smarttags" w:element="metricconverter">
              <w:smartTagPr>
                <w:attr w:name="ProductID" w:val="22 cm"/>
              </w:smartTagPr>
              <w:r>
                <w:t>22</w:t>
              </w:r>
              <w:r w:rsidRPr="00F548B7">
                <w:t xml:space="preserve"> cm</w:t>
              </w:r>
            </w:smartTag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szt.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F548B7" w:rsidRDefault="007F53CB" w:rsidP="00E7449D">
            <w:pPr>
              <w:snapToGrid w:val="0"/>
            </w:pPr>
            <w:r>
              <w:t>24</w:t>
            </w:r>
          </w:p>
        </w:tc>
      </w:tr>
      <w:tr w:rsidR="00624133" w:rsidRPr="00F548B7" w:rsidTr="00E744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Łyżka stołowa</w:t>
            </w:r>
            <w:r>
              <w:t>:</w:t>
            </w:r>
            <w:r w:rsidRPr="00F548B7">
              <w:t xml:space="preserve"> ze stali nierdzewnej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>
              <w:t>Długość: 18</w:t>
            </w:r>
            <w:r w:rsidRPr="00F548B7">
              <w:t>-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F548B7">
                <w:t>20 cm</w:t>
              </w:r>
            </w:smartTag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szt.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F548B7" w:rsidRDefault="007F53CB" w:rsidP="00E7449D">
            <w:pPr>
              <w:snapToGrid w:val="0"/>
            </w:pPr>
            <w:r>
              <w:t>24</w:t>
            </w:r>
          </w:p>
        </w:tc>
      </w:tr>
      <w:tr w:rsidR="00624133" w:rsidRPr="00F548B7" w:rsidTr="00E744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>
              <w:lastRenderedPageBreak/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Widelec stołowy</w:t>
            </w:r>
            <w:r>
              <w:t>:</w:t>
            </w:r>
            <w:r w:rsidRPr="00F548B7">
              <w:t xml:space="preserve"> ze stali nierdzewnej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>
              <w:t>Długość: 18</w:t>
            </w:r>
            <w:r w:rsidRPr="00F548B7">
              <w:t>-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F548B7">
                <w:t>20 cm</w:t>
              </w:r>
            </w:smartTag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szt.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F548B7" w:rsidRDefault="007F53CB" w:rsidP="00E7449D">
            <w:pPr>
              <w:snapToGrid w:val="0"/>
            </w:pPr>
            <w:r>
              <w:t>24</w:t>
            </w:r>
          </w:p>
        </w:tc>
      </w:tr>
      <w:tr w:rsidR="00624133" w:rsidRPr="00F548B7" w:rsidTr="00E744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Nóż kuchenny</w:t>
            </w:r>
            <w:r>
              <w:t>:  ostrze ze stali nierdzewnej, rączka antypoślizgowa z tworzywa sztucznego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>
              <w:t xml:space="preserve">Długość ostrza: </w:t>
            </w:r>
            <w:smartTag w:uri="urn:schemas-microsoft-com:office:smarttags" w:element="metricconverter">
              <w:smartTagPr>
                <w:attr w:name="ProductID" w:val="12 cm"/>
              </w:smartTagPr>
              <w:r>
                <w:t xml:space="preserve">12 </w:t>
              </w:r>
              <w:r w:rsidRPr="00F548B7">
                <w:t>cm</w:t>
              </w:r>
            </w:smartTag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szt.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F548B7" w:rsidRDefault="007F53CB" w:rsidP="00E7449D">
            <w:pPr>
              <w:snapToGrid w:val="0"/>
            </w:pPr>
            <w:r>
              <w:t>4</w:t>
            </w:r>
          </w:p>
        </w:tc>
      </w:tr>
      <w:tr w:rsidR="00624133" w:rsidRPr="00F548B7" w:rsidTr="00E744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Default="00624133" w:rsidP="00E7449D">
            <w:pPr>
              <w:snapToGrid w:val="0"/>
            </w:pPr>
            <w:r>
              <w:t>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Nóż kuchenny</w:t>
            </w:r>
            <w:r>
              <w:t>:  ostrze ze stali nierdzewnej, rączka antypoślizgowa z tworzywa sztucznego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>
              <w:t>Długość ostrza:</w:t>
            </w:r>
            <w:r w:rsidRPr="00F548B7">
              <w:t xml:space="preserve"> </w:t>
            </w:r>
            <w:smartTag w:uri="urn:schemas-microsoft-com:office:smarttags" w:element="metricconverter">
              <w:smartTagPr>
                <w:attr w:name="ProductID" w:val="16 cm"/>
              </w:smartTagPr>
              <w:r>
                <w:t xml:space="preserve">16 </w:t>
              </w:r>
              <w:r w:rsidRPr="00F548B7">
                <w:t>cm</w:t>
              </w:r>
            </w:smartTag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>
              <w:t>szt.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F548B7" w:rsidRDefault="007F53CB" w:rsidP="00E7449D">
            <w:pPr>
              <w:snapToGrid w:val="0"/>
            </w:pPr>
            <w:r>
              <w:t>4</w:t>
            </w:r>
          </w:p>
        </w:tc>
      </w:tr>
      <w:tr w:rsidR="00624133" w:rsidRPr="00F548B7" w:rsidTr="00E744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Default="00624133" w:rsidP="00E7449D">
            <w:pPr>
              <w:snapToGrid w:val="0"/>
            </w:pPr>
            <w:r>
              <w:t>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 w:rsidRPr="00F548B7">
              <w:t>Nóż kuchenny</w:t>
            </w:r>
            <w:r>
              <w:t>:  ostrze ze stali nierdzewnej, rączka antypoślizgowa z tworzywa sztucznego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>
              <w:t>Długość ostrza:</w:t>
            </w:r>
            <w:r w:rsidRPr="00F548B7">
              <w:t xml:space="preserve"> </w:t>
            </w:r>
            <w:smartTag w:uri="urn:schemas-microsoft-com:office:smarttags" w:element="metricconverter">
              <w:smartTagPr>
                <w:attr w:name="ProductID" w:val="20 cm"/>
              </w:smartTagPr>
              <w:r>
                <w:t xml:space="preserve">20 </w:t>
              </w:r>
              <w:r w:rsidRPr="00F548B7">
                <w:t>cm</w:t>
              </w:r>
            </w:smartTag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F548B7" w:rsidRDefault="00624133" w:rsidP="00E7449D">
            <w:pPr>
              <w:snapToGrid w:val="0"/>
            </w:pPr>
            <w:r>
              <w:t>szt.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F548B7" w:rsidRDefault="007F53CB" w:rsidP="00E7449D">
            <w:pPr>
              <w:snapToGrid w:val="0"/>
            </w:pPr>
            <w:r>
              <w:t>4</w:t>
            </w:r>
          </w:p>
        </w:tc>
      </w:tr>
      <w:tr w:rsidR="007F53CB" w:rsidRPr="00F548B7" w:rsidTr="00E744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3CB" w:rsidRDefault="007F53CB" w:rsidP="00E7449D">
            <w:pPr>
              <w:snapToGrid w:val="0"/>
            </w:pPr>
            <w:r>
              <w:t>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3CB" w:rsidRPr="00F548B7" w:rsidRDefault="007F53CB" w:rsidP="00E7449D">
            <w:pPr>
              <w:snapToGrid w:val="0"/>
            </w:pPr>
            <w:r>
              <w:t>Szklanki do herbaty: szklane z uchwytem, kolor biały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3CB" w:rsidRDefault="007F53CB" w:rsidP="00E7449D">
            <w:pPr>
              <w:snapToGrid w:val="0"/>
            </w:pPr>
            <w:r w:rsidRPr="00F548B7">
              <w:t>Pojemność: 200-300 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3CB" w:rsidRDefault="007F53CB" w:rsidP="00E7449D">
            <w:pPr>
              <w:snapToGrid w:val="0"/>
            </w:pPr>
            <w:r>
              <w:t xml:space="preserve">szt.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CB" w:rsidRDefault="007F53CB" w:rsidP="00E7449D">
            <w:pPr>
              <w:snapToGrid w:val="0"/>
            </w:pPr>
            <w:r>
              <w:t>24</w:t>
            </w:r>
          </w:p>
        </w:tc>
      </w:tr>
    </w:tbl>
    <w:p w:rsidR="00624133" w:rsidRDefault="00624133" w:rsidP="00624133">
      <w:pPr>
        <w:rPr>
          <w:b/>
        </w:rPr>
      </w:pPr>
    </w:p>
    <w:p w:rsidR="00624133" w:rsidRDefault="00624133" w:rsidP="00624133">
      <w:pPr>
        <w:rPr>
          <w:b/>
        </w:rPr>
      </w:pPr>
    </w:p>
    <w:p w:rsidR="00624133" w:rsidRDefault="00624133" w:rsidP="00624133">
      <w:pPr>
        <w:rPr>
          <w:b/>
        </w:rPr>
      </w:pPr>
    </w:p>
    <w:p w:rsidR="00624133" w:rsidRDefault="00624133" w:rsidP="00624133">
      <w:pPr>
        <w:rPr>
          <w:b/>
        </w:rPr>
      </w:pPr>
    </w:p>
    <w:p w:rsidR="00624133" w:rsidRDefault="00624133" w:rsidP="00624133">
      <w:pPr>
        <w:rPr>
          <w:b/>
        </w:rPr>
      </w:pPr>
    </w:p>
    <w:p w:rsidR="009B2715" w:rsidRDefault="009B2715" w:rsidP="00624133">
      <w:pPr>
        <w:rPr>
          <w:b/>
        </w:rPr>
      </w:pPr>
    </w:p>
    <w:p w:rsidR="009B2715" w:rsidRDefault="009B2715" w:rsidP="00624133">
      <w:pPr>
        <w:rPr>
          <w:b/>
        </w:rPr>
      </w:pPr>
    </w:p>
    <w:p w:rsidR="009B2715" w:rsidRDefault="009B2715" w:rsidP="00624133">
      <w:pPr>
        <w:rPr>
          <w:b/>
        </w:rPr>
      </w:pPr>
    </w:p>
    <w:p w:rsidR="009B2715" w:rsidRDefault="009B2715" w:rsidP="00624133">
      <w:pPr>
        <w:rPr>
          <w:b/>
        </w:rPr>
      </w:pPr>
    </w:p>
    <w:p w:rsidR="009B2715" w:rsidRDefault="009B2715" w:rsidP="00624133">
      <w:pPr>
        <w:rPr>
          <w:b/>
        </w:rPr>
      </w:pPr>
    </w:p>
    <w:p w:rsidR="009B2715" w:rsidRDefault="009B2715" w:rsidP="00624133">
      <w:pPr>
        <w:rPr>
          <w:b/>
        </w:rPr>
      </w:pPr>
    </w:p>
    <w:p w:rsidR="009B2715" w:rsidRDefault="009B2715" w:rsidP="00624133">
      <w:pPr>
        <w:rPr>
          <w:b/>
        </w:rPr>
      </w:pPr>
    </w:p>
    <w:p w:rsidR="009B2715" w:rsidRDefault="009B2715" w:rsidP="00624133">
      <w:pPr>
        <w:rPr>
          <w:b/>
        </w:rPr>
      </w:pPr>
    </w:p>
    <w:p w:rsidR="009B2715" w:rsidRDefault="009B2715" w:rsidP="00624133">
      <w:pPr>
        <w:rPr>
          <w:b/>
        </w:rPr>
      </w:pPr>
    </w:p>
    <w:p w:rsidR="009B2715" w:rsidRDefault="009B2715" w:rsidP="00624133">
      <w:pPr>
        <w:rPr>
          <w:b/>
        </w:rPr>
      </w:pPr>
    </w:p>
    <w:p w:rsidR="009B2715" w:rsidRDefault="009B2715" w:rsidP="00624133">
      <w:pPr>
        <w:rPr>
          <w:b/>
        </w:rPr>
      </w:pPr>
    </w:p>
    <w:p w:rsidR="009B2715" w:rsidRDefault="009B2715" w:rsidP="00624133">
      <w:pPr>
        <w:rPr>
          <w:b/>
        </w:rPr>
      </w:pPr>
    </w:p>
    <w:p w:rsidR="009B2715" w:rsidRDefault="009B2715" w:rsidP="00624133">
      <w:pPr>
        <w:rPr>
          <w:b/>
        </w:rPr>
      </w:pPr>
    </w:p>
    <w:p w:rsidR="009B2715" w:rsidRDefault="009B2715" w:rsidP="00624133">
      <w:pPr>
        <w:rPr>
          <w:b/>
        </w:rPr>
      </w:pPr>
      <w:bookmarkStart w:id="0" w:name="_GoBack"/>
      <w:bookmarkEnd w:id="0"/>
    </w:p>
    <w:sectPr w:rsidR="009B2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D75" w:rsidRDefault="006A5D75" w:rsidP="00EC67ED">
      <w:r>
        <w:separator/>
      </w:r>
    </w:p>
  </w:endnote>
  <w:endnote w:type="continuationSeparator" w:id="0">
    <w:p w:rsidR="006A5D75" w:rsidRDefault="006A5D75" w:rsidP="00EC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D75" w:rsidRDefault="006A5D75" w:rsidP="00EC67ED">
      <w:r>
        <w:separator/>
      </w:r>
    </w:p>
  </w:footnote>
  <w:footnote w:type="continuationSeparator" w:id="0">
    <w:p w:rsidR="006A5D75" w:rsidRDefault="006A5D75" w:rsidP="00EC6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C8C" w:rsidRPr="00EC67ED" w:rsidRDefault="005B6C8C" w:rsidP="00EC67ED"/>
  <w:p w:rsidR="005B6C8C" w:rsidRPr="00EC67ED" w:rsidRDefault="005B6C8C" w:rsidP="00EC67ED"/>
  <w:p w:rsidR="005B6C8C" w:rsidRPr="00EC67ED" w:rsidRDefault="005B6C8C" w:rsidP="00EC67ED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EC67ED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1A230D5" wp14:editId="46381FA3">
          <wp:simplePos x="0" y="0"/>
          <wp:positionH relativeFrom="column">
            <wp:posOffset>73025</wp:posOffset>
          </wp:positionH>
          <wp:positionV relativeFrom="paragraph">
            <wp:posOffset>-306705</wp:posOffset>
          </wp:positionV>
          <wp:extent cx="1284605" cy="850265"/>
          <wp:effectExtent l="0" t="0" r="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67ED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72229C43" wp14:editId="34D198CC">
          <wp:simplePos x="0" y="0"/>
          <wp:positionH relativeFrom="column">
            <wp:posOffset>4462780</wp:posOffset>
          </wp:positionH>
          <wp:positionV relativeFrom="paragraph">
            <wp:posOffset>-306705</wp:posOffset>
          </wp:positionV>
          <wp:extent cx="1261110" cy="803275"/>
          <wp:effectExtent l="0" t="0" r="0" b="0"/>
          <wp:wrapNone/>
          <wp:docPr id="2" name="Obraz 2" descr="p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r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6C8C" w:rsidRPr="00EC67ED" w:rsidRDefault="005B6C8C" w:rsidP="00EC67ED"/>
  <w:tbl>
    <w:tblPr>
      <w:tblW w:w="10080" w:type="dxa"/>
      <w:tblInd w:w="-612" w:type="dxa"/>
      <w:tblLayout w:type="fixed"/>
      <w:tblLook w:val="01E0" w:firstRow="1" w:lastRow="1" w:firstColumn="1" w:lastColumn="1" w:noHBand="0" w:noVBand="0"/>
    </w:tblPr>
    <w:tblGrid>
      <w:gridCol w:w="720"/>
      <w:gridCol w:w="2880"/>
      <w:gridCol w:w="3245"/>
      <w:gridCol w:w="2960"/>
      <w:gridCol w:w="275"/>
    </w:tblGrid>
    <w:tr w:rsidR="005B6C8C" w:rsidRPr="00EC67ED" w:rsidTr="005B6C8C">
      <w:tc>
        <w:tcPr>
          <w:tcW w:w="3600" w:type="dxa"/>
          <w:gridSpan w:val="2"/>
          <w:vAlign w:val="center"/>
        </w:tcPr>
        <w:p w:rsidR="005B6C8C" w:rsidRPr="00EC67ED" w:rsidRDefault="005B6C8C" w:rsidP="00EC67ED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  <w:p w:rsidR="005B6C8C" w:rsidRPr="00EC67ED" w:rsidRDefault="005B6C8C" w:rsidP="00EC67ED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  <w:p w:rsidR="005B6C8C" w:rsidRPr="00EC67ED" w:rsidRDefault="005B6C8C" w:rsidP="00EC67ED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  <w:tc>
        <w:tcPr>
          <w:tcW w:w="3245" w:type="dxa"/>
          <w:vAlign w:val="center"/>
        </w:tcPr>
        <w:p w:rsidR="005B6C8C" w:rsidRPr="00EC67ED" w:rsidRDefault="005B6C8C" w:rsidP="00EC67ED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  <w:tc>
        <w:tcPr>
          <w:tcW w:w="3235" w:type="dxa"/>
          <w:gridSpan w:val="2"/>
          <w:vAlign w:val="center"/>
        </w:tcPr>
        <w:p w:rsidR="005B6C8C" w:rsidRPr="00EC67ED" w:rsidRDefault="005B6C8C" w:rsidP="00EC67ED">
          <w:pPr>
            <w:tabs>
              <w:tab w:val="center" w:pos="4536"/>
              <w:tab w:val="right" w:pos="9072"/>
            </w:tabs>
            <w:jc w:val="right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</w:tr>
    <w:tr w:rsidR="005B6C8C" w:rsidRPr="00EC67ED" w:rsidTr="005B6C8C">
      <w:tc>
        <w:tcPr>
          <w:tcW w:w="720" w:type="dxa"/>
          <w:vAlign w:val="center"/>
        </w:tcPr>
        <w:p w:rsidR="005B6C8C" w:rsidRPr="00EC67ED" w:rsidRDefault="005B6C8C" w:rsidP="00EC67ED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  <w:tc>
        <w:tcPr>
          <w:tcW w:w="9085" w:type="dxa"/>
          <w:gridSpan w:val="3"/>
          <w:vAlign w:val="center"/>
        </w:tcPr>
        <w:p w:rsidR="005B6C8C" w:rsidRPr="00EC67ED" w:rsidRDefault="005B6C8C" w:rsidP="00EC67ED">
          <w:pPr>
            <w:spacing w:line="36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67ED">
            <w:rPr>
              <w:rFonts w:ascii="Arial" w:hAnsi="Arial" w:cs="Arial"/>
              <w:b/>
              <w:i/>
              <w:sz w:val="20"/>
              <w:szCs w:val="20"/>
            </w:rPr>
            <w:t>„Projekt współfinansowany ze środków Europejskiego Funduszu Rolnego w ramach Programu Rozwoju Obszarów Wiejskich</w:t>
          </w:r>
          <w:r w:rsidRPr="00EC67ED">
            <w:rPr>
              <w:rFonts w:ascii="Arial" w:hAnsi="Arial" w:cs="Arial"/>
              <w:sz w:val="20"/>
              <w:szCs w:val="20"/>
            </w:rPr>
            <w:t>”</w:t>
          </w:r>
        </w:p>
        <w:p w:rsidR="005B6C8C" w:rsidRPr="00EC67ED" w:rsidRDefault="005B6C8C" w:rsidP="00EC67ED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0"/>
              <w:szCs w:val="20"/>
              <w:lang w:eastAsia="en-US"/>
            </w:rPr>
          </w:pPr>
        </w:p>
      </w:tc>
      <w:tc>
        <w:tcPr>
          <w:tcW w:w="275" w:type="dxa"/>
          <w:tcBorders>
            <w:left w:val="nil"/>
          </w:tcBorders>
          <w:vAlign w:val="center"/>
        </w:tcPr>
        <w:p w:rsidR="005B6C8C" w:rsidRPr="00EC67ED" w:rsidRDefault="005B6C8C" w:rsidP="00EC67ED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</w:tr>
  </w:tbl>
  <w:p w:rsidR="005B6C8C" w:rsidRDefault="005B6C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0000000F"/>
    <w:multiLevelType w:val="multilevel"/>
    <w:tmpl w:val="0000000F"/>
    <w:name w:val="WW8Num54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6"/>
    <w:multiLevelType w:val="multilevel"/>
    <w:tmpl w:val="00000016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08A4223D"/>
    <w:multiLevelType w:val="multilevel"/>
    <w:tmpl w:val="BCA6A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>
    <w:nsid w:val="0E103411"/>
    <w:multiLevelType w:val="hybridMultilevel"/>
    <w:tmpl w:val="5C80136E"/>
    <w:name w:val="WW8Num422"/>
    <w:lvl w:ilvl="0" w:tplc="2D488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351D8"/>
    <w:multiLevelType w:val="multilevel"/>
    <w:tmpl w:val="57FCC71A"/>
    <w:name w:val="WW8Num4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547019D9"/>
    <w:multiLevelType w:val="multilevel"/>
    <w:tmpl w:val="BCA6A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>
    <w:nsid w:val="5DF07FD6"/>
    <w:multiLevelType w:val="multilevel"/>
    <w:tmpl w:val="E6FCD40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9">
    <w:nsid w:val="7AFB32C0"/>
    <w:multiLevelType w:val="multilevel"/>
    <w:tmpl w:val="0415001F"/>
    <w:name w:val="WW8Num6352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C0"/>
    <w:rsid w:val="00001BAE"/>
    <w:rsid w:val="00012647"/>
    <w:rsid w:val="000659A9"/>
    <w:rsid w:val="00065B2E"/>
    <w:rsid w:val="000902C6"/>
    <w:rsid w:val="000E366A"/>
    <w:rsid w:val="00107AF3"/>
    <w:rsid w:val="001413FC"/>
    <w:rsid w:val="00185974"/>
    <w:rsid w:val="001B5834"/>
    <w:rsid w:val="00222E80"/>
    <w:rsid w:val="00271073"/>
    <w:rsid w:val="002A571B"/>
    <w:rsid w:val="002F547B"/>
    <w:rsid w:val="00311E6D"/>
    <w:rsid w:val="0034724F"/>
    <w:rsid w:val="003A2609"/>
    <w:rsid w:val="003A4BDE"/>
    <w:rsid w:val="003E6F39"/>
    <w:rsid w:val="00402655"/>
    <w:rsid w:val="004368F8"/>
    <w:rsid w:val="00474E49"/>
    <w:rsid w:val="00493612"/>
    <w:rsid w:val="0049754B"/>
    <w:rsid w:val="004A4FD2"/>
    <w:rsid w:val="004E0DD4"/>
    <w:rsid w:val="00503110"/>
    <w:rsid w:val="005150C9"/>
    <w:rsid w:val="00595DFC"/>
    <w:rsid w:val="005A1353"/>
    <w:rsid w:val="005A7307"/>
    <w:rsid w:val="005B6C8C"/>
    <w:rsid w:val="005D2654"/>
    <w:rsid w:val="00616B5A"/>
    <w:rsid w:val="00624133"/>
    <w:rsid w:val="006447C6"/>
    <w:rsid w:val="006A5D75"/>
    <w:rsid w:val="00721C0A"/>
    <w:rsid w:val="00745FA4"/>
    <w:rsid w:val="00752F30"/>
    <w:rsid w:val="007673F4"/>
    <w:rsid w:val="007742AA"/>
    <w:rsid w:val="00795C12"/>
    <w:rsid w:val="007E5A1F"/>
    <w:rsid w:val="007E6A8A"/>
    <w:rsid w:val="007F53CB"/>
    <w:rsid w:val="008523ED"/>
    <w:rsid w:val="0086059B"/>
    <w:rsid w:val="00866A5E"/>
    <w:rsid w:val="00896869"/>
    <w:rsid w:val="008D3894"/>
    <w:rsid w:val="008E7EEA"/>
    <w:rsid w:val="00903C72"/>
    <w:rsid w:val="009255AD"/>
    <w:rsid w:val="00935969"/>
    <w:rsid w:val="009417C0"/>
    <w:rsid w:val="00973CA7"/>
    <w:rsid w:val="009A3539"/>
    <w:rsid w:val="009A45C3"/>
    <w:rsid w:val="009B2715"/>
    <w:rsid w:val="009C2EE4"/>
    <w:rsid w:val="009D13A9"/>
    <w:rsid w:val="009D7196"/>
    <w:rsid w:val="00A0478F"/>
    <w:rsid w:val="00A564CC"/>
    <w:rsid w:val="00A72A88"/>
    <w:rsid w:val="00A77F19"/>
    <w:rsid w:val="00A82115"/>
    <w:rsid w:val="00A866ED"/>
    <w:rsid w:val="00A97E19"/>
    <w:rsid w:val="00AA465F"/>
    <w:rsid w:val="00AB0157"/>
    <w:rsid w:val="00B056B4"/>
    <w:rsid w:val="00B33073"/>
    <w:rsid w:val="00B62FE4"/>
    <w:rsid w:val="00B64859"/>
    <w:rsid w:val="00B7759D"/>
    <w:rsid w:val="00B94FDA"/>
    <w:rsid w:val="00BA46EB"/>
    <w:rsid w:val="00BB5756"/>
    <w:rsid w:val="00BC240C"/>
    <w:rsid w:val="00C06271"/>
    <w:rsid w:val="00C25964"/>
    <w:rsid w:val="00C31CFA"/>
    <w:rsid w:val="00C57680"/>
    <w:rsid w:val="00CA7ACA"/>
    <w:rsid w:val="00CB5176"/>
    <w:rsid w:val="00CB7C86"/>
    <w:rsid w:val="00CD1425"/>
    <w:rsid w:val="00D743F8"/>
    <w:rsid w:val="00DA3BBC"/>
    <w:rsid w:val="00DC0399"/>
    <w:rsid w:val="00DC0EA0"/>
    <w:rsid w:val="00DD6F6E"/>
    <w:rsid w:val="00E0271A"/>
    <w:rsid w:val="00E065C0"/>
    <w:rsid w:val="00E269C3"/>
    <w:rsid w:val="00E34812"/>
    <w:rsid w:val="00E7449D"/>
    <w:rsid w:val="00EC1676"/>
    <w:rsid w:val="00EC67ED"/>
    <w:rsid w:val="00ED12FA"/>
    <w:rsid w:val="00F0581A"/>
    <w:rsid w:val="00F27B90"/>
    <w:rsid w:val="00F45449"/>
    <w:rsid w:val="00F5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No List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E065C0"/>
    <w:pPr>
      <w:keepNext/>
      <w:spacing w:before="100" w:beforeAutospacing="1" w:after="100" w:afterAutospacing="1"/>
      <w:ind w:left="363"/>
      <w:outlineLvl w:val="0"/>
    </w:pPr>
    <w:rPr>
      <w:b/>
      <w:bCs/>
      <w:kern w:val="36"/>
      <w:sz w:val="48"/>
      <w:szCs w:val="48"/>
    </w:rPr>
  </w:style>
  <w:style w:type="paragraph" w:styleId="Nagwek5">
    <w:name w:val="heading 5"/>
    <w:basedOn w:val="Normalny"/>
    <w:next w:val="Normalny"/>
    <w:link w:val="Nagwek5Znak"/>
    <w:qFormat/>
    <w:rsid w:val="00E065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065C0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065C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65C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5Znak">
    <w:name w:val="Nagłówek 5 Znak"/>
    <w:basedOn w:val="Domylnaczcionkaakapitu"/>
    <w:link w:val="Nagwek5"/>
    <w:rsid w:val="00E065C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E065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065C0"/>
    <w:rPr>
      <w:rFonts w:ascii="Arial" w:eastAsia="Times New Roman" w:hAnsi="Arial" w:cs="Arial"/>
      <w:lang w:eastAsia="pl-PL"/>
    </w:rPr>
  </w:style>
  <w:style w:type="character" w:styleId="Hipercze">
    <w:name w:val="Hyperlink"/>
    <w:basedOn w:val="Domylnaczcionkaakapitu"/>
    <w:rsid w:val="00E065C0"/>
    <w:rPr>
      <w:color w:val="0000FF"/>
      <w:u w:val="single"/>
    </w:rPr>
  </w:style>
  <w:style w:type="character" w:styleId="UyteHipercze">
    <w:name w:val="FollowedHyperlink"/>
    <w:basedOn w:val="Domylnaczcionkaakapitu"/>
    <w:rsid w:val="00E065C0"/>
    <w:rPr>
      <w:color w:val="800000"/>
      <w:u w:val="single"/>
    </w:rPr>
  </w:style>
  <w:style w:type="character" w:styleId="Pogrubienie">
    <w:name w:val="Strong"/>
    <w:basedOn w:val="Domylnaczcionkaakapitu"/>
    <w:qFormat/>
    <w:rsid w:val="00E065C0"/>
    <w:rPr>
      <w:b/>
      <w:bCs/>
    </w:rPr>
  </w:style>
  <w:style w:type="paragraph" w:styleId="NormalnyWeb">
    <w:name w:val="Normal (Web)"/>
    <w:basedOn w:val="Normalny"/>
    <w:rsid w:val="00E065C0"/>
    <w:pPr>
      <w:spacing w:before="100" w:beforeAutospacing="1" w:after="119"/>
    </w:pPr>
  </w:style>
  <w:style w:type="paragraph" w:customStyle="1" w:styleId="lista-ctl">
    <w:name w:val="lista-ctl"/>
    <w:basedOn w:val="Normalny"/>
    <w:rsid w:val="00E065C0"/>
    <w:pPr>
      <w:spacing w:before="100" w:beforeAutospacing="1" w:after="119"/>
    </w:pPr>
    <w:rPr>
      <w:rFonts w:ascii="Tahoma" w:hAnsi="Tahoma" w:cs="Tahoma"/>
    </w:rPr>
  </w:style>
  <w:style w:type="paragraph" w:customStyle="1" w:styleId="lista-western">
    <w:name w:val="lista-western"/>
    <w:basedOn w:val="Normalny"/>
    <w:rsid w:val="00E065C0"/>
    <w:pPr>
      <w:spacing w:before="100" w:beforeAutospacing="1" w:after="119"/>
    </w:pPr>
  </w:style>
  <w:style w:type="paragraph" w:customStyle="1" w:styleId="Standard">
    <w:name w:val="Standard"/>
    <w:rsid w:val="00E065C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E065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65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krconyadreszwrotny">
    <w:name w:val="Skrócony adres zwrotny"/>
    <w:basedOn w:val="Normalny"/>
    <w:rsid w:val="00E065C0"/>
    <w:rPr>
      <w:szCs w:val="20"/>
    </w:rPr>
  </w:style>
  <w:style w:type="paragraph" w:customStyle="1" w:styleId="Znak">
    <w:name w:val="Znak"/>
    <w:basedOn w:val="Normalny"/>
    <w:rsid w:val="00E065C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E065C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065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065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Tekstpodstawowy"/>
    <w:rsid w:val="00E065C0"/>
    <w:rPr>
      <w:rFonts w:cs="Tahoma"/>
    </w:rPr>
  </w:style>
  <w:style w:type="paragraph" w:customStyle="1" w:styleId="pkt">
    <w:name w:val="pkt"/>
    <w:basedOn w:val="Normalny"/>
    <w:rsid w:val="00E065C0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kern w:val="1"/>
    </w:rPr>
  </w:style>
  <w:style w:type="paragraph" w:customStyle="1" w:styleId="Tekstpodstawowy21">
    <w:name w:val="Tekst podstawowy 21"/>
    <w:basedOn w:val="Normalny"/>
    <w:rsid w:val="00E065C0"/>
    <w:pPr>
      <w:widowControl w:val="0"/>
      <w:suppressAutoHyphens/>
      <w:jc w:val="both"/>
    </w:pPr>
    <w:rPr>
      <w:rFonts w:ascii="Arial" w:eastAsia="Lucida Sans Unicode" w:hAnsi="Arial"/>
      <w:kern w:val="1"/>
    </w:rPr>
  </w:style>
  <w:style w:type="paragraph" w:styleId="Tekstpodstawowy">
    <w:name w:val="Body Text"/>
    <w:basedOn w:val="Normalny"/>
    <w:link w:val="TekstpodstawowyZnak"/>
    <w:rsid w:val="00E065C0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E065C0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Obszartekstu">
    <w:name w:val="Obszar tekstu"/>
    <w:basedOn w:val="Normalny"/>
    <w:rsid w:val="00E065C0"/>
    <w:pPr>
      <w:autoSpaceDE w:val="0"/>
      <w:autoSpaceDN w:val="0"/>
      <w:adjustRightInd w:val="0"/>
      <w:spacing w:after="283"/>
    </w:pPr>
  </w:style>
  <w:style w:type="paragraph" w:styleId="Akapitzlist">
    <w:name w:val="List Paragraph"/>
    <w:basedOn w:val="Normalny"/>
    <w:qFormat/>
    <w:rsid w:val="00E065C0"/>
    <w:pPr>
      <w:ind w:left="720"/>
      <w:contextualSpacing/>
    </w:pPr>
  </w:style>
  <w:style w:type="paragraph" w:customStyle="1" w:styleId="ust">
    <w:name w:val="ust"/>
    <w:rsid w:val="00E065C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065C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065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E065C0"/>
    <w:rPr>
      <w:vertAlign w:val="superscript"/>
    </w:rPr>
  </w:style>
  <w:style w:type="character" w:customStyle="1" w:styleId="WW-Znakinumeracji1">
    <w:name w:val="WW-Znaki numeracji1"/>
    <w:rsid w:val="00E065C0"/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rsid w:val="00E065C0"/>
    <w:rPr>
      <w:szCs w:val="20"/>
    </w:rPr>
  </w:style>
  <w:style w:type="table" w:styleId="Tabela-Siatka">
    <w:name w:val="Table Grid"/>
    <w:basedOn w:val="Standardowy"/>
    <w:rsid w:val="00E06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E065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065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065C0"/>
  </w:style>
  <w:style w:type="paragraph" w:customStyle="1" w:styleId="DefaultText">
    <w:name w:val="Default Text"/>
    <w:basedOn w:val="Normalny"/>
    <w:rsid w:val="00E065C0"/>
  </w:style>
  <w:style w:type="paragraph" w:customStyle="1" w:styleId="ZnakZnak1">
    <w:name w:val="Znak Znak1"/>
    <w:basedOn w:val="Normalny"/>
    <w:rsid w:val="00E065C0"/>
    <w:rPr>
      <w:rFonts w:ascii="Arial" w:hAnsi="Arial" w:cs="Arial"/>
    </w:rPr>
  </w:style>
  <w:style w:type="paragraph" w:styleId="Nagwek">
    <w:name w:val="header"/>
    <w:basedOn w:val="Normalny"/>
    <w:link w:val="NagwekZnak"/>
    <w:rsid w:val="00E065C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065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9z0">
    <w:name w:val="WW8Num9z0"/>
    <w:rsid w:val="00E065C0"/>
    <w:rPr>
      <w:rFonts w:ascii="Times New Roman" w:eastAsia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rsid w:val="00E065C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65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E065C0"/>
    <w:pPr>
      <w:tabs>
        <w:tab w:val="center" w:leader="dot" w:pos="4536"/>
        <w:tab w:val="right" w:leader="dot" w:pos="9072"/>
      </w:tabs>
      <w:ind w:left="780" w:right="-1021"/>
    </w:pPr>
    <w:rPr>
      <w:rFonts w:ascii="Arial" w:hAnsi="Arial"/>
      <w:szCs w:val="20"/>
    </w:rPr>
  </w:style>
  <w:style w:type="paragraph" w:customStyle="1" w:styleId="st">
    <w:name w:val="st"/>
    <w:basedOn w:val="Normalny"/>
    <w:rsid w:val="00E065C0"/>
    <w:rPr>
      <w:szCs w:val="20"/>
    </w:rPr>
  </w:style>
  <w:style w:type="paragraph" w:customStyle="1" w:styleId="Tekstpodstawowy22">
    <w:name w:val="Tekst podstawowy 22"/>
    <w:basedOn w:val="Normalny"/>
    <w:rsid w:val="00E065C0"/>
    <w:pPr>
      <w:suppressAutoHyphens/>
    </w:pPr>
    <w:rPr>
      <w:rFonts w:cs="Calibri"/>
      <w:b/>
      <w:bCs/>
      <w:sz w:val="26"/>
      <w:szCs w:val="20"/>
      <w:lang w:eastAsia="ar-SA"/>
    </w:rPr>
  </w:style>
  <w:style w:type="numbering" w:styleId="111111">
    <w:name w:val="Outline List 2"/>
    <w:basedOn w:val="Bezlisty"/>
    <w:rsid w:val="00E065C0"/>
    <w:pPr>
      <w:numPr>
        <w:numId w:val="1"/>
      </w:numPr>
    </w:pPr>
  </w:style>
  <w:style w:type="character" w:customStyle="1" w:styleId="plainlinks">
    <w:name w:val="plainlinks"/>
    <w:basedOn w:val="Domylnaczcionkaakapitu"/>
    <w:rsid w:val="00E065C0"/>
  </w:style>
  <w:style w:type="paragraph" w:customStyle="1" w:styleId="Zawartotabeli">
    <w:name w:val="Zawartość tabeli"/>
    <w:basedOn w:val="Tekstpodstawowy"/>
    <w:rsid w:val="00E065C0"/>
    <w:pPr>
      <w:suppressLineNumbers/>
    </w:pPr>
    <w:rPr>
      <w:color w:val="000000"/>
      <w:kern w:val="0"/>
    </w:rPr>
  </w:style>
  <w:style w:type="paragraph" w:customStyle="1" w:styleId="Nagwektabeli">
    <w:name w:val="Nagłówek tabeli"/>
    <w:basedOn w:val="Zawartotabeli"/>
    <w:rsid w:val="00E065C0"/>
    <w:pPr>
      <w:jc w:val="center"/>
    </w:pPr>
    <w:rPr>
      <w:b/>
      <w:bCs/>
      <w:i/>
      <w:iCs/>
    </w:rPr>
  </w:style>
  <w:style w:type="paragraph" w:customStyle="1" w:styleId="Andrzej">
    <w:name w:val="Andrzej"/>
    <w:basedOn w:val="Normalny"/>
    <w:rsid w:val="00E065C0"/>
    <w:pPr>
      <w:spacing w:after="60"/>
      <w:ind w:firstLine="709"/>
      <w:jc w:val="both"/>
    </w:pPr>
    <w:rPr>
      <w:szCs w:val="20"/>
    </w:rPr>
  </w:style>
  <w:style w:type="paragraph" w:customStyle="1" w:styleId="Styl1">
    <w:name w:val="Styl1"/>
    <w:basedOn w:val="Normalny"/>
    <w:rsid w:val="00E065C0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E065C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E065C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rsid w:val="00E065C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rsid w:val="00E065C0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E065C0"/>
    <w:pPr>
      <w:suppressAutoHyphens/>
      <w:jc w:val="both"/>
    </w:pPr>
    <w:rPr>
      <w:sz w:val="28"/>
      <w:szCs w:val="20"/>
      <w:lang w:eastAsia="ar-SA"/>
    </w:rPr>
  </w:style>
  <w:style w:type="paragraph" w:customStyle="1" w:styleId="Znak0">
    <w:name w:val="Znak"/>
    <w:basedOn w:val="Normalny"/>
    <w:rsid w:val="00E065C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style-span">
    <w:name w:val="apple-style-span"/>
    <w:rsid w:val="00E065C0"/>
  </w:style>
  <w:style w:type="character" w:customStyle="1" w:styleId="WW8Num9z1">
    <w:name w:val="WW8Num9z1"/>
    <w:rsid w:val="00E065C0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A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A5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No List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E065C0"/>
    <w:pPr>
      <w:keepNext/>
      <w:spacing w:before="100" w:beforeAutospacing="1" w:after="100" w:afterAutospacing="1"/>
      <w:ind w:left="363"/>
      <w:outlineLvl w:val="0"/>
    </w:pPr>
    <w:rPr>
      <w:b/>
      <w:bCs/>
      <w:kern w:val="36"/>
      <w:sz w:val="48"/>
      <w:szCs w:val="48"/>
    </w:rPr>
  </w:style>
  <w:style w:type="paragraph" w:styleId="Nagwek5">
    <w:name w:val="heading 5"/>
    <w:basedOn w:val="Normalny"/>
    <w:next w:val="Normalny"/>
    <w:link w:val="Nagwek5Znak"/>
    <w:qFormat/>
    <w:rsid w:val="00E065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065C0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065C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65C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5Znak">
    <w:name w:val="Nagłówek 5 Znak"/>
    <w:basedOn w:val="Domylnaczcionkaakapitu"/>
    <w:link w:val="Nagwek5"/>
    <w:rsid w:val="00E065C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E065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065C0"/>
    <w:rPr>
      <w:rFonts w:ascii="Arial" w:eastAsia="Times New Roman" w:hAnsi="Arial" w:cs="Arial"/>
      <w:lang w:eastAsia="pl-PL"/>
    </w:rPr>
  </w:style>
  <w:style w:type="character" w:styleId="Hipercze">
    <w:name w:val="Hyperlink"/>
    <w:basedOn w:val="Domylnaczcionkaakapitu"/>
    <w:rsid w:val="00E065C0"/>
    <w:rPr>
      <w:color w:val="0000FF"/>
      <w:u w:val="single"/>
    </w:rPr>
  </w:style>
  <w:style w:type="character" w:styleId="UyteHipercze">
    <w:name w:val="FollowedHyperlink"/>
    <w:basedOn w:val="Domylnaczcionkaakapitu"/>
    <w:rsid w:val="00E065C0"/>
    <w:rPr>
      <w:color w:val="800000"/>
      <w:u w:val="single"/>
    </w:rPr>
  </w:style>
  <w:style w:type="character" w:styleId="Pogrubienie">
    <w:name w:val="Strong"/>
    <w:basedOn w:val="Domylnaczcionkaakapitu"/>
    <w:qFormat/>
    <w:rsid w:val="00E065C0"/>
    <w:rPr>
      <w:b/>
      <w:bCs/>
    </w:rPr>
  </w:style>
  <w:style w:type="paragraph" w:styleId="NormalnyWeb">
    <w:name w:val="Normal (Web)"/>
    <w:basedOn w:val="Normalny"/>
    <w:rsid w:val="00E065C0"/>
    <w:pPr>
      <w:spacing w:before="100" w:beforeAutospacing="1" w:after="119"/>
    </w:pPr>
  </w:style>
  <w:style w:type="paragraph" w:customStyle="1" w:styleId="lista-ctl">
    <w:name w:val="lista-ctl"/>
    <w:basedOn w:val="Normalny"/>
    <w:rsid w:val="00E065C0"/>
    <w:pPr>
      <w:spacing w:before="100" w:beforeAutospacing="1" w:after="119"/>
    </w:pPr>
    <w:rPr>
      <w:rFonts w:ascii="Tahoma" w:hAnsi="Tahoma" w:cs="Tahoma"/>
    </w:rPr>
  </w:style>
  <w:style w:type="paragraph" w:customStyle="1" w:styleId="lista-western">
    <w:name w:val="lista-western"/>
    <w:basedOn w:val="Normalny"/>
    <w:rsid w:val="00E065C0"/>
    <w:pPr>
      <w:spacing w:before="100" w:beforeAutospacing="1" w:after="119"/>
    </w:pPr>
  </w:style>
  <w:style w:type="paragraph" w:customStyle="1" w:styleId="Standard">
    <w:name w:val="Standard"/>
    <w:rsid w:val="00E065C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E065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65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krconyadreszwrotny">
    <w:name w:val="Skrócony adres zwrotny"/>
    <w:basedOn w:val="Normalny"/>
    <w:rsid w:val="00E065C0"/>
    <w:rPr>
      <w:szCs w:val="20"/>
    </w:rPr>
  </w:style>
  <w:style w:type="paragraph" w:customStyle="1" w:styleId="Znak">
    <w:name w:val="Znak"/>
    <w:basedOn w:val="Normalny"/>
    <w:rsid w:val="00E065C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E065C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065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065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Tekstpodstawowy"/>
    <w:rsid w:val="00E065C0"/>
    <w:rPr>
      <w:rFonts w:cs="Tahoma"/>
    </w:rPr>
  </w:style>
  <w:style w:type="paragraph" w:customStyle="1" w:styleId="pkt">
    <w:name w:val="pkt"/>
    <w:basedOn w:val="Normalny"/>
    <w:rsid w:val="00E065C0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kern w:val="1"/>
    </w:rPr>
  </w:style>
  <w:style w:type="paragraph" w:customStyle="1" w:styleId="Tekstpodstawowy21">
    <w:name w:val="Tekst podstawowy 21"/>
    <w:basedOn w:val="Normalny"/>
    <w:rsid w:val="00E065C0"/>
    <w:pPr>
      <w:widowControl w:val="0"/>
      <w:suppressAutoHyphens/>
      <w:jc w:val="both"/>
    </w:pPr>
    <w:rPr>
      <w:rFonts w:ascii="Arial" w:eastAsia="Lucida Sans Unicode" w:hAnsi="Arial"/>
      <w:kern w:val="1"/>
    </w:rPr>
  </w:style>
  <w:style w:type="paragraph" w:styleId="Tekstpodstawowy">
    <w:name w:val="Body Text"/>
    <w:basedOn w:val="Normalny"/>
    <w:link w:val="TekstpodstawowyZnak"/>
    <w:rsid w:val="00E065C0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E065C0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Obszartekstu">
    <w:name w:val="Obszar tekstu"/>
    <w:basedOn w:val="Normalny"/>
    <w:rsid w:val="00E065C0"/>
    <w:pPr>
      <w:autoSpaceDE w:val="0"/>
      <w:autoSpaceDN w:val="0"/>
      <w:adjustRightInd w:val="0"/>
      <w:spacing w:after="283"/>
    </w:pPr>
  </w:style>
  <w:style w:type="paragraph" w:styleId="Akapitzlist">
    <w:name w:val="List Paragraph"/>
    <w:basedOn w:val="Normalny"/>
    <w:qFormat/>
    <w:rsid w:val="00E065C0"/>
    <w:pPr>
      <w:ind w:left="720"/>
      <w:contextualSpacing/>
    </w:pPr>
  </w:style>
  <w:style w:type="paragraph" w:customStyle="1" w:styleId="ust">
    <w:name w:val="ust"/>
    <w:rsid w:val="00E065C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065C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065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E065C0"/>
    <w:rPr>
      <w:vertAlign w:val="superscript"/>
    </w:rPr>
  </w:style>
  <w:style w:type="character" w:customStyle="1" w:styleId="WW-Znakinumeracji1">
    <w:name w:val="WW-Znaki numeracji1"/>
    <w:rsid w:val="00E065C0"/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rsid w:val="00E065C0"/>
    <w:rPr>
      <w:szCs w:val="20"/>
    </w:rPr>
  </w:style>
  <w:style w:type="table" w:styleId="Tabela-Siatka">
    <w:name w:val="Table Grid"/>
    <w:basedOn w:val="Standardowy"/>
    <w:rsid w:val="00E06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E065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065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065C0"/>
  </w:style>
  <w:style w:type="paragraph" w:customStyle="1" w:styleId="DefaultText">
    <w:name w:val="Default Text"/>
    <w:basedOn w:val="Normalny"/>
    <w:rsid w:val="00E065C0"/>
  </w:style>
  <w:style w:type="paragraph" w:customStyle="1" w:styleId="ZnakZnak1">
    <w:name w:val="Znak Znak1"/>
    <w:basedOn w:val="Normalny"/>
    <w:rsid w:val="00E065C0"/>
    <w:rPr>
      <w:rFonts w:ascii="Arial" w:hAnsi="Arial" w:cs="Arial"/>
    </w:rPr>
  </w:style>
  <w:style w:type="paragraph" w:styleId="Nagwek">
    <w:name w:val="header"/>
    <w:basedOn w:val="Normalny"/>
    <w:link w:val="NagwekZnak"/>
    <w:rsid w:val="00E065C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065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9z0">
    <w:name w:val="WW8Num9z0"/>
    <w:rsid w:val="00E065C0"/>
    <w:rPr>
      <w:rFonts w:ascii="Times New Roman" w:eastAsia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rsid w:val="00E065C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65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E065C0"/>
    <w:pPr>
      <w:tabs>
        <w:tab w:val="center" w:leader="dot" w:pos="4536"/>
        <w:tab w:val="right" w:leader="dot" w:pos="9072"/>
      </w:tabs>
      <w:ind w:left="780" w:right="-1021"/>
    </w:pPr>
    <w:rPr>
      <w:rFonts w:ascii="Arial" w:hAnsi="Arial"/>
      <w:szCs w:val="20"/>
    </w:rPr>
  </w:style>
  <w:style w:type="paragraph" w:customStyle="1" w:styleId="st">
    <w:name w:val="st"/>
    <w:basedOn w:val="Normalny"/>
    <w:rsid w:val="00E065C0"/>
    <w:rPr>
      <w:szCs w:val="20"/>
    </w:rPr>
  </w:style>
  <w:style w:type="paragraph" w:customStyle="1" w:styleId="Tekstpodstawowy22">
    <w:name w:val="Tekst podstawowy 22"/>
    <w:basedOn w:val="Normalny"/>
    <w:rsid w:val="00E065C0"/>
    <w:pPr>
      <w:suppressAutoHyphens/>
    </w:pPr>
    <w:rPr>
      <w:rFonts w:cs="Calibri"/>
      <w:b/>
      <w:bCs/>
      <w:sz w:val="26"/>
      <w:szCs w:val="20"/>
      <w:lang w:eastAsia="ar-SA"/>
    </w:rPr>
  </w:style>
  <w:style w:type="numbering" w:styleId="111111">
    <w:name w:val="Outline List 2"/>
    <w:basedOn w:val="Bezlisty"/>
    <w:rsid w:val="00E065C0"/>
    <w:pPr>
      <w:numPr>
        <w:numId w:val="1"/>
      </w:numPr>
    </w:pPr>
  </w:style>
  <w:style w:type="character" w:customStyle="1" w:styleId="plainlinks">
    <w:name w:val="plainlinks"/>
    <w:basedOn w:val="Domylnaczcionkaakapitu"/>
    <w:rsid w:val="00E065C0"/>
  </w:style>
  <w:style w:type="paragraph" w:customStyle="1" w:styleId="Zawartotabeli">
    <w:name w:val="Zawartość tabeli"/>
    <w:basedOn w:val="Tekstpodstawowy"/>
    <w:rsid w:val="00E065C0"/>
    <w:pPr>
      <w:suppressLineNumbers/>
    </w:pPr>
    <w:rPr>
      <w:color w:val="000000"/>
      <w:kern w:val="0"/>
    </w:rPr>
  </w:style>
  <w:style w:type="paragraph" w:customStyle="1" w:styleId="Nagwektabeli">
    <w:name w:val="Nagłówek tabeli"/>
    <w:basedOn w:val="Zawartotabeli"/>
    <w:rsid w:val="00E065C0"/>
    <w:pPr>
      <w:jc w:val="center"/>
    </w:pPr>
    <w:rPr>
      <w:b/>
      <w:bCs/>
      <w:i/>
      <w:iCs/>
    </w:rPr>
  </w:style>
  <w:style w:type="paragraph" w:customStyle="1" w:styleId="Andrzej">
    <w:name w:val="Andrzej"/>
    <w:basedOn w:val="Normalny"/>
    <w:rsid w:val="00E065C0"/>
    <w:pPr>
      <w:spacing w:after="60"/>
      <w:ind w:firstLine="709"/>
      <w:jc w:val="both"/>
    </w:pPr>
    <w:rPr>
      <w:szCs w:val="20"/>
    </w:rPr>
  </w:style>
  <w:style w:type="paragraph" w:customStyle="1" w:styleId="Styl1">
    <w:name w:val="Styl1"/>
    <w:basedOn w:val="Normalny"/>
    <w:rsid w:val="00E065C0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E065C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E065C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rsid w:val="00E065C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rsid w:val="00E065C0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E065C0"/>
    <w:pPr>
      <w:suppressAutoHyphens/>
      <w:jc w:val="both"/>
    </w:pPr>
    <w:rPr>
      <w:sz w:val="28"/>
      <w:szCs w:val="20"/>
      <w:lang w:eastAsia="ar-SA"/>
    </w:rPr>
  </w:style>
  <w:style w:type="paragraph" w:customStyle="1" w:styleId="Znak0">
    <w:name w:val="Znak"/>
    <w:basedOn w:val="Normalny"/>
    <w:rsid w:val="00E065C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style-span">
    <w:name w:val="apple-style-span"/>
    <w:rsid w:val="00E065C0"/>
  </w:style>
  <w:style w:type="character" w:customStyle="1" w:styleId="WW8Num9z1">
    <w:name w:val="WW8Num9z1"/>
    <w:rsid w:val="00E065C0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A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A5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79276-DB09-40A2-B4F7-5760E8DBD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9</Pages>
  <Words>1524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109</cp:revision>
  <cp:lastPrinted>2013-08-19T08:45:00Z</cp:lastPrinted>
  <dcterms:created xsi:type="dcterms:W3CDTF">2013-06-12T09:48:00Z</dcterms:created>
  <dcterms:modified xsi:type="dcterms:W3CDTF">2013-09-18T09:53:00Z</dcterms:modified>
</cp:coreProperties>
</file>